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1EDE" w14:textId="77777777" w:rsidR="00C247D8" w:rsidRPr="00CC4653" w:rsidRDefault="001D48CA">
      <w:pPr>
        <w:pStyle w:val="Heading1"/>
        <w:rPr>
          <w:rFonts w:ascii="Segoe UI" w:hAnsi="Segoe UI" w:cs="Segoe UI"/>
          <w:color w:val="18065A"/>
        </w:rPr>
      </w:pPr>
      <w:r w:rsidRPr="00CC4653">
        <w:rPr>
          <w:rFonts w:ascii="Segoe UI" w:hAnsi="Segoe UI" w:cs="Segoe UI"/>
          <w:color w:val="18065A"/>
        </w:rPr>
        <w:t>SAIC Expression of Interest (EOI) – Applicant Template</w:t>
      </w:r>
    </w:p>
    <w:p w14:paraId="6918022A" w14:textId="77777777" w:rsidR="00C247D8" w:rsidRPr="00CC4653" w:rsidRDefault="001D48CA">
      <w:pPr>
        <w:rPr>
          <w:rFonts w:ascii="Segoe UI" w:hAnsi="Segoe UI" w:cs="Segoe UI"/>
        </w:rPr>
      </w:pPr>
      <w:r w:rsidRPr="00CC4653">
        <w:rPr>
          <w:rFonts w:ascii="Segoe UI" w:hAnsi="Segoe UI" w:cs="Segoe UI"/>
        </w:rPr>
        <w:t>Collaborative Research and Innovation Projects – 2026</w:t>
      </w:r>
    </w:p>
    <w:p w14:paraId="42CCF6C7" w14:textId="77777777" w:rsidR="00D80000" w:rsidRDefault="001D48CA">
      <w:pPr>
        <w:rPr>
          <w:rFonts w:ascii="Segoe UI" w:hAnsi="Segoe UI" w:cs="Segoe UI"/>
        </w:rPr>
      </w:pPr>
      <w:r w:rsidRPr="00CC4653">
        <w:rPr>
          <w:rFonts w:ascii="Segoe UI" w:hAnsi="Segoe UI" w:cs="Segoe UI"/>
        </w:rPr>
        <w:t>This template sets out the information required to submit an Expression of Interest (EOI) to SAIC. Applicants should keep responses concise and proportionate.</w:t>
      </w:r>
    </w:p>
    <w:p w14:paraId="4B94560E" w14:textId="77777777" w:rsidR="00D80000" w:rsidRPr="00172868" w:rsidRDefault="00D80000" w:rsidP="00172868">
      <w:pPr>
        <w:pStyle w:val="ListParagraph"/>
        <w:numPr>
          <w:ilvl w:val="0"/>
          <w:numId w:val="11"/>
        </w:numPr>
        <w:rPr>
          <w:rFonts w:ascii="Segoe UI" w:hAnsi="Segoe UI" w:cs="Segoe UI"/>
        </w:rPr>
      </w:pPr>
      <w:r w:rsidRPr="00172868">
        <w:rPr>
          <w:rFonts w:ascii="Segoe UI" w:hAnsi="Segoe UI" w:cs="Segoe UI"/>
        </w:rPr>
        <w:t>Call opens: 22 May 2026</w:t>
      </w:r>
    </w:p>
    <w:p w14:paraId="5917E517" w14:textId="113EA000" w:rsidR="00C247D8" w:rsidRPr="00172868" w:rsidRDefault="00D80000" w:rsidP="00172868">
      <w:pPr>
        <w:pStyle w:val="ListParagraph"/>
        <w:numPr>
          <w:ilvl w:val="0"/>
          <w:numId w:val="11"/>
        </w:numPr>
        <w:rPr>
          <w:rFonts w:ascii="Segoe UI" w:hAnsi="Segoe UI" w:cs="Segoe UI"/>
        </w:rPr>
      </w:pPr>
      <w:r w:rsidRPr="00172868">
        <w:rPr>
          <w:rFonts w:ascii="Segoe UI" w:hAnsi="Segoe UI" w:cs="Segoe UI"/>
        </w:rPr>
        <w:t>Call closes: 26 June 2026 (23:59)</w:t>
      </w:r>
      <w:r w:rsidR="001D48CA" w:rsidRPr="00172868">
        <w:rPr>
          <w:rFonts w:ascii="Segoe UI" w:hAnsi="Segoe UI" w:cs="Segoe UI"/>
        </w:rPr>
        <w:t xml:space="preserve"> </w:t>
      </w:r>
    </w:p>
    <w:p w14:paraId="7B3EE327" w14:textId="5B917F0D" w:rsidR="001E24B6" w:rsidRDefault="001E24B6">
      <w:pPr>
        <w:rPr>
          <w:rFonts w:ascii="Segoe UI" w:hAnsi="Segoe UI" w:cs="Segoe UI"/>
        </w:rPr>
      </w:pPr>
      <w:r>
        <w:rPr>
          <w:rFonts w:ascii="Segoe UI" w:hAnsi="Segoe UI" w:cs="Segoe UI"/>
        </w:rPr>
        <w:t xml:space="preserve">Please ensure you </w:t>
      </w:r>
      <w:hyperlink r:id="rId11" w:history="1">
        <w:r w:rsidRPr="00A017D2">
          <w:rPr>
            <w:rStyle w:val="Hyperlink"/>
            <w:rFonts w:ascii="Segoe UI" w:hAnsi="Segoe UI" w:cs="Segoe UI"/>
          </w:rPr>
          <w:t>read the guidance notes</w:t>
        </w:r>
      </w:hyperlink>
      <w:r>
        <w:rPr>
          <w:rFonts w:ascii="Segoe UI" w:hAnsi="Segoe UI" w:cs="Segoe UI"/>
        </w:rPr>
        <w:t xml:space="preserve"> in full before completing this form. </w:t>
      </w:r>
    </w:p>
    <w:p w14:paraId="346EF7F3" w14:textId="1E9CAA53" w:rsidR="00D80000" w:rsidRDefault="00D80000">
      <w:pPr>
        <w:rPr>
          <w:rFonts w:ascii="Segoe UI" w:hAnsi="Segoe UI" w:cs="Segoe UI"/>
        </w:rPr>
      </w:pPr>
      <w:r>
        <w:rPr>
          <w:rFonts w:ascii="Segoe UI" w:hAnsi="Segoe UI" w:cs="Segoe UI"/>
        </w:rPr>
        <w:t xml:space="preserve">Please complete all parts of the form and return it to </w:t>
      </w:r>
      <w:hyperlink r:id="rId12" w:history="1">
        <w:r w:rsidR="00893ABD" w:rsidRPr="002200EA">
          <w:rPr>
            <w:rStyle w:val="Hyperlink"/>
            <w:rFonts w:ascii="Segoe UI" w:hAnsi="Segoe UI" w:cs="Segoe UI"/>
          </w:rPr>
          <w:t>info@saicinnovation.org.uk</w:t>
        </w:r>
      </w:hyperlink>
      <w:r w:rsidR="00893ABD">
        <w:rPr>
          <w:rFonts w:ascii="Segoe UI" w:hAnsi="Segoe UI" w:cs="Segoe UI"/>
        </w:rPr>
        <w:t xml:space="preserve"> </w:t>
      </w:r>
      <w:r w:rsidR="00172868">
        <w:rPr>
          <w:rFonts w:ascii="Segoe UI" w:hAnsi="Segoe UI" w:cs="Segoe UI"/>
        </w:rPr>
        <w:t xml:space="preserve">before the closing date. </w:t>
      </w:r>
    </w:p>
    <w:p w14:paraId="47083CD5" w14:textId="77777777" w:rsidR="0053699D" w:rsidRPr="00CC4653" w:rsidRDefault="0053699D">
      <w:pPr>
        <w:rPr>
          <w:rFonts w:ascii="Segoe UI" w:hAnsi="Segoe UI" w:cs="Segoe UI"/>
        </w:rPr>
      </w:pPr>
    </w:p>
    <w:p w14:paraId="04BC8969" w14:textId="77777777" w:rsidR="00C247D8" w:rsidRPr="00CC4653" w:rsidRDefault="001D48CA">
      <w:pPr>
        <w:pStyle w:val="Heading2"/>
        <w:rPr>
          <w:rFonts w:ascii="Segoe UI" w:hAnsi="Segoe UI" w:cs="Segoe UI"/>
          <w:color w:val="18065A"/>
        </w:rPr>
      </w:pPr>
      <w:r w:rsidRPr="00CC4653">
        <w:rPr>
          <w:rFonts w:ascii="Segoe UI" w:hAnsi="Segoe UI" w:cs="Segoe UI"/>
          <w:color w:val="18065A"/>
        </w:rPr>
        <w:t>Eligibility Checklist (tick all that apply)</w:t>
      </w:r>
    </w:p>
    <w:p w14:paraId="4FF043C1" w14:textId="0BF8977C" w:rsidR="00C247D8" w:rsidRPr="00CC4653" w:rsidRDefault="001D48CA">
      <w:pPr>
        <w:rPr>
          <w:rFonts w:ascii="Segoe UI" w:hAnsi="Segoe UI" w:cs="Segoe UI"/>
        </w:rPr>
      </w:pPr>
      <w:r w:rsidRPr="00CC4653">
        <w:rPr>
          <w:rFonts w:ascii="Segoe UI" w:hAnsi="Segoe UI" w:cs="Segoe UI"/>
        </w:rPr>
        <w:t>Please confirm that your project meets the following eligibility requirements:</w:t>
      </w:r>
    </w:p>
    <w:p w14:paraId="4F642F4F" w14:textId="5DC109F6" w:rsidR="00C247D8" w:rsidRPr="00CC4653" w:rsidRDefault="0056413F" w:rsidP="00CC4653">
      <w:pPr>
        <w:pStyle w:val="ListBullet"/>
        <w:numPr>
          <w:ilvl w:val="0"/>
          <w:numId w:val="0"/>
        </w:numPr>
        <w:rPr>
          <w:rFonts w:ascii="Segoe UI" w:hAnsi="Segoe UI" w:cs="Segoe UI"/>
        </w:rPr>
      </w:pPr>
      <w:sdt>
        <w:sdtPr>
          <w:rPr>
            <w:rFonts w:ascii="Segoe UI Symbol" w:hAnsi="Segoe UI Symbol" w:cs="Segoe UI Symbol"/>
          </w:rPr>
          <w:id w:val="-1197075130"/>
          <w14:checkbox>
            <w14:checked w14:val="0"/>
            <w14:checkedState w14:val="2612" w14:font="MS Gothic"/>
            <w14:uncheckedState w14:val="2610" w14:font="MS Gothic"/>
          </w14:checkbox>
        </w:sdtPr>
        <w:sdtEndPr/>
        <w:sdtContent>
          <w:r w:rsidR="00CC4653">
            <w:rPr>
              <w:rFonts w:ascii="MS Gothic" w:eastAsia="MS Gothic" w:hAnsi="MS Gothic" w:cs="Segoe UI Symbol" w:hint="eastAsia"/>
            </w:rPr>
            <w:t>☐</w:t>
          </w:r>
        </w:sdtContent>
      </w:sdt>
      <w:r w:rsidR="001D48CA" w:rsidRPr="00CC4653">
        <w:rPr>
          <w:rFonts w:ascii="Segoe UI" w:hAnsi="Segoe UI" w:cs="Segoe UI"/>
        </w:rPr>
        <w:t xml:space="preserve"> The project is collaborative and involves two or more partners.</w:t>
      </w:r>
    </w:p>
    <w:p w14:paraId="220690E9" w14:textId="6F2A9F14" w:rsidR="003422EB" w:rsidRPr="00CC4653" w:rsidRDefault="0056413F" w:rsidP="00CC4653">
      <w:pPr>
        <w:pStyle w:val="ListBullet"/>
        <w:numPr>
          <w:ilvl w:val="0"/>
          <w:numId w:val="0"/>
        </w:numPr>
        <w:rPr>
          <w:rFonts w:ascii="Segoe UI" w:hAnsi="Segoe UI" w:cs="Segoe UI"/>
        </w:rPr>
      </w:pPr>
      <w:sdt>
        <w:sdtPr>
          <w:rPr>
            <w:rFonts w:ascii="Segoe UI" w:hAnsi="Segoe UI" w:cs="Segoe UI"/>
          </w:rPr>
          <w:id w:val="-1445300889"/>
          <w14:checkbox>
            <w14:checked w14:val="0"/>
            <w14:checkedState w14:val="2612" w14:font="MS Gothic"/>
            <w14:uncheckedState w14:val="2610" w14:font="MS Gothic"/>
          </w14:checkbox>
        </w:sdtPr>
        <w:sdtEndPr/>
        <w:sdtContent>
          <w:r w:rsidR="00CC4653">
            <w:rPr>
              <w:rFonts w:ascii="MS Gothic" w:eastAsia="MS Gothic" w:hAnsi="MS Gothic" w:cs="Segoe UI" w:hint="eastAsia"/>
            </w:rPr>
            <w:t>☐</w:t>
          </w:r>
        </w:sdtContent>
      </w:sdt>
      <w:r w:rsidR="004B755E">
        <w:rPr>
          <w:rFonts w:ascii="Segoe UI" w:hAnsi="Segoe UI" w:cs="Segoe UI"/>
        </w:rPr>
        <w:t xml:space="preserve"> </w:t>
      </w:r>
      <w:r w:rsidR="001D48CA" w:rsidRPr="00CC4653">
        <w:rPr>
          <w:rFonts w:ascii="Segoe UI" w:hAnsi="Segoe UI" w:cs="Segoe UI"/>
        </w:rPr>
        <w:t xml:space="preserve">The project is industry-led </w:t>
      </w:r>
    </w:p>
    <w:p w14:paraId="7293E993" w14:textId="29BA3074" w:rsidR="00CC4653" w:rsidRDefault="0056413F" w:rsidP="00CC4653">
      <w:pPr>
        <w:pStyle w:val="ListBullet"/>
        <w:numPr>
          <w:ilvl w:val="0"/>
          <w:numId w:val="0"/>
        </w:numPr>
        <w:rPr>
          <w:rFonts w:ascii="Segoe UI" w:hAnsi="Segoe UI" w:cs="Segoe UI"/>
        </w:rPr>
      </w:pPr>
      <w:sdt>
        <w:sdtPr>
          <w:rPr>
            <w:rFonts w:ascii="Segoe UI Symbol" w:hAnsi="Segoe UI Symbol" w:cs="Segoe UI Symbol"/>
          </w:rPr>
          <w:id w:val="-1809082184"/>
          <w14:checkbox>
            <w14:checked w14:val="0"/>
            <w14:checkedState w14:val="2612" w14:font="MS Gothic"/>
            <w14:uncheckedState w14:val="2610" w14:font="MS Gothic"/>
          </w14:checkbox>
        </w:sdtPr>
        <w:sdtEndPr/>
        <w:sdtContent>
          <w:r w:rsidR="004B755E">
            <w:rPr>
              <w:rFonts w:ascii="MS Gothic" w:eastAsia="MS Gothic" w:hAnsi="MS Gothic" w:cs="Segoe UI Symbol" w:hint="eastAsia"/>
            </w:rPr>
            <w:t>☐</w:t>
          </w:r>
        </w:sdtContent>
      </w:sdt>
      <w:r w:rsidR="004B755E">
        <w:rPr>
          <w:rFonts w:ascii="Segoe UI Symbol" w:hAnsi="Segoe UI Symbol" w:cs="Segoe UI Symbol"/>
        </w:rPr>
        <w:t xml:space="preserve"> </w:t>
      </w:r>
      <w:r w:rsidR="00CC4653">
        <w:rPr>
          <w:rFonts w:ascii="Segoe UI Symbol" w:hAnsi="Segoe UI Symbol" w:cs="Segoe UI Symbol"/>
        </w:rPr>
        <w:t>A</w:t>
      </w:r>
      <w:r w:rsidR="001D48CA" w:rsidRPr="00CC4653">
        <w:rPr>
          <w:rFonts w:ascii="Segoe UI" w:hAnsi="Segoe UI" w:cs="Segoe UI"/>
        </w:rPr>
        <w:t>cademic-led (industry leadership is permitted).</w:t>
      </w:r>
    </w:p>
    <w:p w14:paraId="444108C6" w14:textId="0F3A149B" w:rsidR="00CC4653" w:rsidRDefault="0056413F" w:rsidP="00CC4653">
      <w:pPr>
        <w:pStyle w:val="ListBullet"/>
        <w:numPr>
          <w:ilvl w:val="0"/>
          <w:numId w:val="0"/>
        </w:numPr>
        <w:rPr>
          <w:rFonts w:ascii="Segoe UI" w:hAnsi="Segoe UI" w:cs="Segoe UI"/>
        </w:rPr>
      </w:pPr>
      <w:sdt>
        <w:sdtPr>
          <w:rPr>
            <w:rFonts w:ascii="Segoe UI" w:hAnsi="Segoe UI" w:cs="Segoe UI"/>
          </w:rPr>
          <w:id w:val="247309505"/>
          <w14:checkbox>
            <w14:checked w14:val="0"/>
            <w14:checkedState w14:val="2612" w14:font="MS Gothic"/>
            <w14:uncheckedState w14:val="2610" w14:font="MS Gothic"/>
          </w14:checkbox>
        </w:sdtPr>
        <w:sdtEndPr/>
        <w:sdtContent>
          <w:r w:rsidR="005D72C7">
            <w:rPr>
              <w:rFonts w:ascii="MS Gothic" w:eastAsia="MS Gothic" w:hAnsi="MS Gothic" w:cs="Segoe UI" w:hint="eastAsia"/>
            </w:rPr>
            <w:t>☐</w:t>
          </w:r>
        </w:sdtContent>
      </w:sdt>
      <w:r w:rsidR="004B755E">
        <w:rPr>
          <w:rFonts w:ascii="Segoe UI" w:hAnsi="Segoe UI" w:cs="Segoe UI"/>
        </w:rPr>
        <w:t xml:space="preserve"> </w:t>
      </w:r>
      <w:r w:rsidR="001D48CA" w:rsidRPr="00CC4653">
        <w:rPr>
          <w:rFonts w:ascii="Segoe UI" w:hAnsi="Segoe UI" w:cs="Segoe UI"/>
        </w:rPr>
        <w:t>The project will start at Technology Readiness Level (TRL) 4 or above</w:t>
      </w:r>
      <w:r w:rsidR="00CC4653">
        <w:rPr>
          <w:rFonts w:ascii="Segoe UI" w:hAnsi="Segoe UI" w:cs="Segoe UI"/>
        </w:rPr>
        <w:t>.</w:t>
      </w:r>
    </w:p>
    <w:p w14:paraId="0EE52E0C" w14:textId="1C37754C" w:rsidR="00C247D8" w:rsidRPr="00CC4653" w:rsidRDefault="0056413F" w:rsidP="00CC4653">
      <w:pPr>
        <w:pStyle w:val="ListBullet"/>
        <w:numPr>
          <w:ilvl w:val="0"/>
          <w:numId w:val="0"/>
        </w:numPr>
        <w:rPr>
          <w:rFonts w:ascii="Segoe UI" w:hAnsi="Segoe UI" w:cs="Segoe UI"/>
        </w:rPr>
      </w:pPr>
      <w:sdt>
        <w:sdtPr>
          <w:rPr>
            <w:rFonts w:ascii="Segoe UI" w:hAnsi="Segoe UI" w:cs="Segoe UI"/>
          </w:rPr>
          <w:id w:val="232896460"/>
          <w14:checkbox>
            <w14:checked w14:val="0"/>
            <w14:checkedState w14:val="2612" w14:font="MS Gothic"/>
            <w14:uncheckedState w14:val="2610" w14:font="MS Gothic"/>
          </w14:checkbox>
        </w:sdtPr>
        <w:sdtEndPr/>
        <w:sdtContent>
          <w:r w:rsidR="005D2BD9">
            <w:rPr>
              <w:rFonts w:ascii="MS Gothic" w:eastAsia="MS Gothic" w:hAnsi="MS Gothic" w:cs="Segoe UI" w:hint="eastAsia"/>
            </w:rPr>
            <w:t>☐</w:t>
          </w:r>
        </w:sdtContent>
      </w:sdt>
      <w:r w:rsidR="004B755E">
        <w:rPr>
          <w:rFonts w:ascii="Segoe UI" w:hAnsi="Segoe UI" w:cs="Segoe UI"/>
        </w:rPr>
        <w:t xml:space="preserve"> </w:t>
      </w:r>
      <w:r w:rsidR="001D48CA" w:rsidRPr="00CC4653">
        <w:rPr>
          <w:rFonts w:ascii="Segoe UI" w:hAnsi="Segoe UI" w:cs="Segoe UI"/>
        </w:rPr>
        <w:t>The project addresses a clear priority challenge or opportunity for Scottish aquaculture.</w:t>
      </w:r>
    </w:p>
    <w:p w14:paraId="09243B62" w14:textId="7AD394E8" w:rsidR="00C247D8" w:rsidRPr="00CC4653" w:rsidRDefault="0056413F" w:rsidP="00CC4653">
      <w:pPr>
        <w:pStyle w:val="ListBullet"/>
        <w:numPr>
          <w:ilvl w:val="0"/>
          <w:numId w:val="0"/>
        </w:numPr>
        <w:rPr>
          <w:rFonts w:ascii="Segoe UI" w:hAnsi="Segoe UI" w:cs="Segoe UI"/>
        </w:rPr>
      </w:pPr>
      <w:sdt>
        <w:sdtPr>
          <w:rPr>
            <w:rFonts w:ascii="Segoe UI" w:hAnsi="Segoe UI" w:cs="Segoe UI"/>
          </w:rPr>
          <w:id w:val="1964300476"/>
          <w14:checkbox>
            <w14:checked w14:val="0"/>
            <w14:checkedState w14:val="2612" w14:font="MS Gothic"/>
            <w14:uncheckedState w14:val="2610" w14:font="MS Gothic"/>
          </w14:checkbox>
        </w:sdtPr>
        <w:sdtEndPr/>
        <w:sdtContent>
          <w:r w:rsidR="005D2BD9">
            <w:rPr>
              <w:rFonts w:ascii="MS Gothic" w:eastAsia="MS Gothic" w:hAnsi="MS Gothic" w:cs="Segoe UI" w:hint="eastAsia"/>
            </w:rPr>
            <w:t>☐</w:t>
          </w:r>
        </w:sdtContent>
      </w:sdt>
      <w:r w:rsidR="004B755E">
        <w:rPr>
          <w:rFonts w:ascii="Segoe UI" w:hAnsi="Segoe UI" w:cs="Segoe UI"/>
        </w:rPr>
        <w:t xml:space="preserve"> </w:t>
      </w:r>
      <w:r w:rsidR="001D48CA" w:rsidRPr="00CC4653">
        <w:rPr>
          <w:rFonts w:ascii="Segoe UI" w:hAnsi="Segoe UI" w:cs="Segoe UI"/>
        </w:rPr>
        <w:t>The project includes a minimum match funding ratio of 1:1.15.</w:t>
      </w:r>
    </w:p>
    <w:p w14:paraId="4E06DAD8" w14:textId="73619409" w:rsidR="00C247D8" w:rsidRPr="00CC4653" w:rsidRDefault="0056413F" w:rsidP="00CC4653">
      <w:pPr>
        <w:pStyle w:val="ListBullet"/>
        <w:numPr>
          <w:ilvl w:val="0"/>
          <w:numId w:val="0"/>
        </w:numPr>
        <w:rPr>
          <w:rFonts w:ascii="Segoe UI" w:hAnsi="Segoe UI" w:cs="Segoe UI"/>
        </w:rPr>
      </w:pPr>
      <w:sdt>
        <w:sdtPr>
          <w:rPr>
            <w:rFonts w:ascii="Segoe UI" w:hAnsi="Segoe UI" w:cs="Segoe UI"/>
          </w:rPr>
          <w:id w:val="-1111435992"/>
          <w14:checkbox>
            <w14:checked w14:val="0"/>
            <w14:checkedState w14:val="2612" w14:font="MS Gothic"/>
            <w14:uncheckedState w14:val="2610" w14:font="MS Gothic"/>
          </w14:checkbox>
        </w:sdtPr>
        <w:sdtEndPr/>
        <w:sdtContent>
          <w:r w:rsidR="00CC4653">
            <w:rPr>
              <w:rFonts w:ascii="MS Gothic" w:eastAsia="MS Gothic" w:hAnsi="MS Gothic" w:cs="Segoe UI" w:hint="eastAsia"/>
            </w:rPr>
            <w:t>☐</w:t>
          </w:r>
        </w:sdtContent>
      </w:sdt>
      <w:r w:rsidR="004B755E">
        <w:rPr>
          <w:rFonts w:ascii="Segoe UI" w:hAnsi="Segoe UI" w:cs="Segoe UI"/>
        </w:rPr>
        <w:t xml:space="preserve"> </w:t>
      </w:r>
      <w:r w:rsidR="001D48CA" w:rsidRPr="00CC4653">
        <w:rPr>
          <w:rFonts w:ascii="Segoe UI" w:hAnsi="Segoe UI" w:cs="Segoe UI"/>
        </w:rPr>
        <w:t>Appropriate technical, scientific or innovation capability is included within the consortium.</w:t>
      </w:r>
    </w:p>
    <w:p w14:paraId="78066BCE" w14:textId="0179159C" w:rsidR="00C247D8" w:rsidRDefault="0056413F" w:rsidP="00CC4653">
      <w:pPr>
        <w:pStyle w:val="ListBullet"/>
        <w:numPr>
          <w:ilvl w:val="0"/>
          <w:numId w:val="0"/>
        </w:numPr>
        <w:rPr>
          <w:rFonts w:ascii="Segoe UI" w:hAnsi="Segoe UI" w:cs="Segoe UI"/>
        </w:rPr>
      </w:pPr>
      <w:sdt>
        <w:sdtPr>
          <w:rPr>
            <w:rFonts w:ascii="Segoe UI" w:hAnsi="Segoe UI" w:cs="Segoe UI"/>
          </w:rPr>
          <w:id w:val="-948006568"/>
          <w14:checkbox>
            <w14:checked w14:val="0"/>
            <w14:checkedState w14:val="2612" w14:font="MS Gothic"/>
            <w14:uncheckedState w14:val="2610" w14:font="MS Gothic"/>
          </w14:checkbox>
        </w:sdtPr>
        <w:sdtEndPr/>
        <w:sdtContent>
          <w:r w:rsidR="00CC4653">
            <w:rPr>
              <w:rFonts w:ascii="MS Gothic" w:eastAsia="MS Gothic" w:hAnsi="MS Gothic" w:cs="Segoe UI" w:hint="eastAsia"/>
            </w:rPr>
            <w:t>☐</w:t>
          </w:r>
        </w:sdtContent>
      </w:sdt>
      <w:r w:rsidR="004B755E">
        <w:rPr>
          <w:rFonts w:ascii="Segoe UI" w:hAnsi="Segoe UI" w:cs="Segoe UI"/>
        </w:rPr>
        <w:t xml:space="preserve"> </w:t>
      </w:r>
      <w:r w:rsidR="001D48CA" w:rsidRPr="00CC4653">
        <w:rPr>
          <w:rFonts w:ascii="Segoe UI" w:hAnsi="Segoe UI" w:cs="Segoe UI"/>
        </w:rPr>
        <w:t>Intellectual Property will be retained by the project partners under fair and transparent arrangements.</w:t>
      </w:r>
    </w:p>
    <w:p w14:paraId="14679D0B" w14:textId="77777777" w:rsidR="000B1087" w:rsidRDefault="000B1087" w:rsidP="000B1087">
      <w:pPr>
        <w:pStyle w:val="ListBullet"/>
        <w:numPr>
          <w:ilvl w:val="0"/>
          <w:numId w:val="0"/>
        </w:numPr>
        <w:ind w:left="360" w:hanging="360"/>
        <w:rPr>
          <w:rFonts w:ascii="Segoe UI" w:hAnsi="Segoe UI" w:cs="Segoe UI"/>
          <w:b/>
          <w:bCs/>
          <w:lang w:val="en-GB"/>
        </w:rPr>
      </w:pPr>
    </w:p>
    <w:p w14:paraId="3E0EFADE" w14:textId="77777777" w:rsidR="0053699D" w:rsidRDefault="0053699D" w:rsidP="000B1087">
      <w:pPr>
        <w:pStyle w:val="ListBullet"/>
        <w:numPr>
          <w:ilvl w:val="0"/>
          <w:numId w:val="0"/>
        </w:numPr>
        <w:ind w:left="360" w:hanging="360"/>
        <w:rPr>
          <w:rFonts w:ascii="Segoe UI" w:hAnsi="Segoe UI" w:cs="Segoe UI"/>
          <w:b/>
          <w:bCs/>
          <w:lang w:val="en-GB"/>
        </w:rPr>
      </w:pPr>
    </w:p>
    <w:p w14:paraId="05F9602E" w14:textId="77777777" w:rsidR="000B1087" w:rsidRPr="000B1087" w:rsidRDefault="000B1087" w:rsidP="000B1087">
      <w:pPr>
        <w:pStyle w:val="Heading2"/>
        <w:rPr>
          <w:rFonts w:ascii="Segoe UI" w:hAnsi="Segoe UI" w:cs="Segoe UI"/>
        </w:rPr>
      </w:pPr>
      <w:r w:rsidRPr="000B1087">
        <w:rPr>
          <w:rFonts w:ascii="Segoe UI" w:hAnsi="Segoe UI" w:cs="Segoe UI"/>
          <w:color w:val="18065A"/>
        </w:rPr>
        <w:t>VAT</w:t>
      </w:r>
      <w:r w:rsidRPr="000B1087">
        <w:rPr>
          <w:rFonts w:ascii="Segoe UI" w:hAnsi="Segoe UI" w:cs="Segoe UI"/>
        </w:rPr>
        <w:t xml:space="preserve"> </w:t>
      </w:r>
      <w:r w:rsidRPr="000B1087">
        <w:rPr>
          <w:rFonts w:ascii="Segoe UI" w:hAnsi="Segoe UI" w:cs="Segoe UI"/>
          <w:color w:val="18065A"/>
        </w:rPr>
        <w:t>Declaration</w:t>
      </w:r>
    </w:p>
    <w:p w14:paraId="406742A8" w14:textId="48BE1732" w:rsidR="000B1087" w:rsidRPr="00CC4653" w:rsidRDefault="0056413F" w:rsidP="000B1087">
      <w:pPr>
        <w:pStyle w:val="ListBullet"/>
        <w:numPr>
          <w:ilvl w:val="0"/>
          <w:numId w:val="0"/>
        </w:numPr>
        <w:rPr>
          <w:rFonts w:ascii="Segoe UI" w:hAnsi="Segoe UI" w:cs="Segoe UI"/>
        </w:rPr>
      </w:pPr>
      <w:sdt>
        <w:sdtPr>
          <w:rPr>
            <w:rFonts w:ascii="Segoe UI" w:hAnsi="Segoe UI" w:cs="Segoe UI"/>
          </w:rPr>
          <w:id w:val="1692346201"/>
          <w14:checkbox>
            <w14:checked w14:val="0"/>
            <w14:checkedState w14:val="2612" w14:font="MS Gothic"/>
            <w14:uncheckedState w14:val="2610" w14:font="MS Gothic"/>
          </w14:checkbox>
        </w:sdtPr>
        <w:sdtEndPr/>
        <w:sdtContent>
          <w:r w:rsidR="005D3567">
            <w:rPr>
              <w:rFonts w:ascii="MS Gothic" w:eastAsia="MS Gothic" w:hAnsi="MS Gothic" w:cs="Segoe UI" w:hint="eastAsia"/>
            </w:rPr>
            <w:t>☐</w:t>
          </w:r>
        </w:sdtContent>
      </w:sdt>
      <w:r w:rsidR="000B1087">
        <w:rPr>
          <w:rFonts w:ascii="Segoe UI" w:hAnsi="Segoe UI" w:cs="Segoe UI"/>
        </w:rPr>
        <w:t xml:space="preserve"> </w:t>
      </w:r>
      <w:r w:rsidR="000B1087" w:rsidRPr="000B1087">
        <w:rPr>
          <w:rFonts w:ascii="Segoe UI" w:hAnsi="Segoe UI" w:cs="Segoe UI"/>
        </w:rPr>
        <w:t>The applicant confirms that: VAT has only been included in project costs where it is non recoverable</w:t>
      </w:r>
    </w:p>
    <w:p w14:paraId="5812FE2D" w14:textId="77777777" w:rsidR="0053699D" w:rsidRDefault="0053699D">
      <w:pPr>
        <w:rPr>
          <w:rFonts w:ascii="Segoe UI" w:eastAsiaTheme="majorEastAsia" w:hAnsi="Segoe UI" w:cs="Segoe UI"/>
          <w:b/>
          <w:bCs/>
          <w:color w:val="18065A"/>
          <w:sz w:val="26"/>
          <w:szCs w:val="26"/>
        </w:rPr>
      </w:pPr>
      <w:r>
        <w:rPr>
          <w:rFonts w:ascii="Segoe UI" w:hAnsi="Segoe UI" w:cs="Segoe UI"/>
          <w:color w:val="18065A"/>
        </w:rPr>
        <w:br w:type="page"/>
      </w:r>
    </w:p>
    <w:p w14:paraId="2962A7C9" w14:textId="48E6C4A6" w:rsidR="00C247D8" w:rsidRPr="00CC4653" w:rsidRDefault="001D48CA">
      <w:pPr>
        <w:pStyle w:val="Heading2"/>
        <w:rPr>
          <w:rFonts w:ascii="Segoe UI" w:hAnsi="Segoe UI" w:cs="Segoe UI"/>
          <w:color w:val="18065A"/>
        </w:rPr>
      </w:pPr>
      <w:r w:rsidRPr="00CC4653">
        <w:rPr>
          <w:rFonts w:ascii="Segoe UI" w:hAnsi="Segoe UI" w:cs="Segoe UI"/>
          <w:color w:val="18065A"/>
        </w:rPr>
        <w:lastRenderedPageBreak/>
        <w:t>1. Project Overview</w:t>
      </w:r>
    </w:p>
    <w:p w14:paraId="48CB9DDD" w14:textId="77777777" w:rsidR="00C247D8" w:rsidRPr="00CC4653" w:rsidRDefault="001D48CA">
      <w:pPr>
        <w:rPr>
          <w:rFonts w:ascii="Segoe UI" w:hAnsi="Segoe UI" w:cs="Segoe UI"/>
        </w:rPr>
      </w:pPr>
      <w:r w:rsidRPr="0053699D">
        <w:rPr>
          <w:rFonts w:ascii="Segoe UI" w:hAnsi="Segoe UI" w:cs="Segoe UI"/>
          <w:b/>
          <w:bCs/>
        </w:rPr>
        <w:t>Project title</w:t>
      </w:r>
      <w:r w:rsidRPr="00CC4653">
        <w:rPr>
          <w:rFonts w:ascii="Segoe UI" w:hAnsi="Segoe UI" w:cs="Segoe UI"/>
        </w:rPr>
        <w:t>:</w:t>
      </w:r>
    </w:p>
    <w:p w14:paraId="46740AF1" w14:textId="77777777" w:rsidR="00C247D8" w:rsidRPr="00CC4653" w:rsidRDefault="001D48CA">
      <w:pPr>
        <w:rPr>
          <w:rFonts w:ascii="Segoe UI" w:hAnsi="Segoe UI" w:cs="Segoe UI"/>
        </w:rPr>
      </w:pPr>
      <w:r w:rsidRPr="0053699D">
        <w:rPr>
          <w:rFonts w:ascii="Segoe UI" w:hAnsi="Segoe UI" w:cs="Segoe UI"/>
          <w:b/>
          <w:bCs/>
        </w:rPr>
        <w:t xml:space="preserve">Lead </w:t>
      </w:r>
      <w:proofErr w:type="spellStart"/>
      <w:r w:rsidRPr="0053699D">
        <w:rPr>
          <w:rFonts w:ascii="Segoe UI" w:hAnsi="Segoe UI" w:cs="Segoe UI"/>
          <w:b/>
          <w:bCs/>
        </w:rPr>
        <w:t>organisation</w:t>
      </w:r>
      <w:proofErr w:type="spellEnd"/>
      <w:r w:rsidRPr="00CC4653">
        <w:rPr>
          <w:rFonts w:ascii="Segoe UI" w:hAnsi="Segoe UI" w:cs="Segoe UI"/>
        </w:rPr>
        <w:t>:</w:t>
      </w:r>
    </w:p>
    <w:p w14:paraId="6CD4895A" w14:textId="77777777" w:rsidR="00C247D8" w:rsidRPr="00CC4653" w:rsidRDefault="001D48CA">
      <w:pPr>
        <w:rPr>
          <w:rFonts w:ascii="Segoe UI" w:hAnsi="Segoe UI" w:cs="Segoe UI"/>
        </w:rPr>
      </w:pPr>
      <w:r w:rsidRPr="0053699D">
        <w:rPr>
          <w:rFonts w:ascii="Segoe UI" w:hAnsi="Segoe UI" w:cs="Segoe UI"/>
          <w:b/>
          <w:bCs/>
        </w:rPr>
        <w:t>Project partners</w:t>
      </w:r>
      <w:r w:rsidRPr="00CC4653">
        <w:rPr>
          <w:rFonts w:ascii="Segoe UI" w:hAnsi="Segoe UI" w:cs="Segoe UI"/>
        </w:rPr>
        <w:t>:</w:t>
      </w:r>
    </w:p>
    <w:p w14:paraId="30A63EAD" w14:textId="77777777" w:rsidR="00C247D8" w:rsidRPr="00CC4653" w:rsidRDefault="001D48CA">
      <w:pPr>
        <w:rPr>
          <w:rFonts w:ascii="Segoe UI" w:hAnsi="Segoe UI" w:cs="Segoe UI"/>
        </w:rPr>
      </w:pPr>
      <w:r w:rsidRPr="0053699D">
        <w:rPr>
          <w:rFonts w:ascii="Segoe UI" w:hAnsi="Segoe UI" w:cs="Segoe UI"/>
          <w:b/>
          <w:bCs/>
        </w:rPr>
        <w:t>Project duration (months)</w:t>
      </w:r>
      <w:r w:rsidRPr="00CC4653">
        <w:rPr>
          <w:rFonts w:ascii="Segoe UI" w:hAnsi="Segoe UI" w:cs="Segoe UI"/>
        </w:rPr>
        <w:t>:</w:t>
      </w:r>
    </w:p>
    <w:p w14:paraId="74BF4BC9" w14:textId="77777777" w:rsidR="00C247D8" w:rsidRPr="00CC4653" w:rsidRDefault="001D48CA">
      <w:pPr>
        <w:rPr>
          <w:rFonts w:ascii="Segoe UI" w:hAnsi="Segoe UI" w:cs="Segoe UI"/>
        </w:rPr>
      </w:pPr>
      <w:r w:rsidRPr="0053699D">
        <w:rPr>
          <w:rFonts w:ascii="Segoe UI" w:hAnsi="Segoe UI" w:cs="Segoe UI"/>
          <w:b/>
          <w:bCs/>
        </w:rPr>
        <w:t>Proposed project start date</w:t>
      </w:r>
      <w:r w:rsidRPr="00CC4653">
        <w:rPr>
          <w:rFonts w:ascii="Segoe UI" w:hAnsi="Segoe UI" w:cs="Segoe UI"/>
        </w:rPr>
        <w:t>:</w:t>
      </w:r>
    </w:p>
    <w:p w14:paraId="69CB4F29" w14:textId="77777777" w:rsidR="00C247D8" w:rsidRPr="00CC4653" w:rsidRDefault="001D48CA">
      <w:pPr>
        <w:rPr>
          <w:rFonts w:ascii="Segoe UI" w:hAnsi="Segoe UI" w:cs="Segoe UI"/>
        </w:rPr>
      </w:pPr>
      <w:r w:rsidRPr="0053699D">
        <w:rPr>
          <w:rFonts w:ascii="Segoe UI" w:hAnsi="Segoe UI" w:cs="Segoe UI"/>
          <w:b/>
          <w:bCs/>
        </w:rPr>
        <w:t>TRL at project start (minimum TRL 4)</w:t>
      </w:r>
      <w:r w:rsidRPr="00CC4653">
        <w:rPr>
          <w:rFonts w:ascii="Segoe UI" w:hAnsi="Segoe UI" w:cs="Segoe UI"/>
        </w:rPr>
        <w:t>:</w:t>
      </w:r>
    </w:p>
    <w:p w14:paraId="3039663A" w14:textId="77777777" w:rsidR="0053699D" w:rsidRDefault="0053699D">
      <w:pPr>
        <w:pStyle w:val="Heading2"/>
        <w:rPr>
          <w:rFonts w:ascii="Segoe UI" w:hAnsi="Segoe UI" w:cs="Segoe UI"/>
          <w:color w:val="18065A"/>
        </w:rPr>
      </w:pPr>
    </w:p>
    <w:p w14:paraId="5B426FB3" w14:textId="77777777" w:rsidR="0053699D" w:rsidRDefault="0053699D" w:rsidP="0053699D"/>
    <w:p w14:paraId="63D0B010" w14:textId="77777777" w:rsidR="0053699D" w:rsidRPr="0053699D" w:rsidRDefault="0053699D" w:rsidP="0053699D"/>
    <w:p w14:paraId="37A8BC86" w14:textId="43084B31" w:rsidR="00C247D8" w:rsidRPr="00CC4653" w:rsidRDefault="001D48CA">
      <w:pPr>
        <w:pStyle w:val="Heading2"/>
        <w:rPr>
          <w:rFonts w:ascii="Segoe UI" w:hAnsi="Segoe UI" w:cs="Segoe UI"/>
          <w:color w:val="18065A"/>
        </w:rPr>
      </w:pPr>
      <w:r w:rsidRPr="00CC4653">
        <w:rPr>
          <w:rFonts w:ascii="Segoe UI" w:hAnsi="Segoe UI" w:cs="Segoe UI"/>
          <w:color w:val="18065A"/>
        </w:rPr>
        <w:t>2. Project Summary (max. 250 words)</w:t>
      </w:r>
    </w:p>
    <w:p w14:paraId="5F553858" w14:textId="77777777" w:rsidR="00C247D8" w:rsidRPr="00CC4653" w:rsidRDefault="001D48CA">
      <w:pPr>
        <w:rPr>
          <w:rFonts w:ascii="Segoe UI" w:hAnsi="Segoe UI" w:cs="Segoe UI"/>
        </w:rPr>
      </w:pPr>
      <w:r w:rsidRPr="00CC4653">
        <w:rPr>
          <w:rFonts w:ascii="Segoe UI" w:hAnsi="Segoe UI" w:cs="Segoe UI"/>
        </w:rPr>
        <w:t>Provide a clear, plain‑English summary of the project, including the sector challenge being addressed, the proposed innovation, and the anticipated benefits for Scottish aquaculture.</w:t>
      </w:r>
    </w:p>
    <w:p w14:paraId="635F75BD" w14:textId="77777777" w:rsidR="00C247D8" w:rsidRPr="0053699D" w:rsidRDefault="001D48CA">
      <w:pPr>
        <w:rPr>
          <w:rFonts w:ascii="Segoe UI" w:hAnsi="Segoe UI" w:cs="Segoe UI"/>
          <w:b/>
          <w:bCs/>
        </w:rPr>
      </w:pPr>
      <w:r w:rsidRPr="0053699D">
        <w:rPr>
          <w:rFonts w:ascii="Segoe UI" w:hAnsi="Segoe UI" w:cs="Segoe UI"/>
          <w:b/>
          <w:bCs/>
        </w:rPr>
        <w:t>[Applicant response – max 250 words]</w:t>
      </w:r>
    </w:p>
    <w:p w14:paraId="603272C0" w14:textId="77777777" w:rsidR="0053699D" w:rsidRDefault="0053699D">
      <w:pPr>
        <w:pStyle w:val="Heading2"/>
        <w:rPr>
          <w:rFonts w:ascii="Segoe UI" w:hAnsi="Segoe UI" w:cs="Segoe UI"/>
          <w:color w:val="18065A"/>
        </w:rPr>
      </w:pPr>
    </w:p>
    <w:p w14:paraId="77F89B9E" w14:textId="77777777" w:rsidR="0053699D" w:rsidRPr="0053699D" w:rsidRDefault="0053699D" w:rsidP="0053699D"/>
    <w:p w14:paraId="71A2B5B7" w14:textId="77777777" w:rsidR="0053699D" w:rsidRPr="0053699D" w:rsidRDefault="0053699D" w:rsidP="0053699D"/>
    <w:p w14:paraId="6034B178" w14:textId="5C2A5CAE" w:rsidR="00C247D8" w:rsidRPr="00CC4653" w:rsidRDefault="001D48CA">
      <w:pPr>
        <w:pStyle w:val="Heading2"/>
        <w:rPr>
          <w:rFonts w:ascii="Segoe UI" w:hAnsi="Segoe UI" w:cs="Segoe UI"/>
          <w:color w:val="18065A"/>
        </w:rPr>
      </w:pPr>
      <w:r w:rsidRPr="00CC4653">
        <w:rPr>
          <w:rFonts w:ascii="Segoe UI" w:hAnsi="Segoe UI" w:cs="Segoe UI"/>
          <w:color w:val="18065A"/>
        </w:rPr>
        <w:t>3. Sector Challenge and Need (max. 300 words)</w:t>
      </w:r>
    </w:p>
    <w:p w14:paraId="60893251" w14:textId="77777777" w:rsidR="00C247D8" w:rsidRPr="00CC4653" w:rsidRDefault="001D48CA">
      <w:pPr>
        <w:rPr>
          <w:rFonts w:ascii="Segoe UI" w:hAnsi="Segoe UI" w:cs="Segoe UI"/>
        </w:rPr>
      </w:pPr>
      <w:r w:rsidRPr="00CC4653">
        <w:rPr>
          <w:rFonts w:ascii="Segoe UI" w:hAnsi="Segoe UI" w:cs="Segoe UI"/>
        </w:rPr>
        <w:t>Describe the problem or opportunity the project is addressing. Explain why this is important for Scottish aquaculture and why the proposed work would not proceed at pace without SAIC support.</w:t>
      </w:r>
    </w:p>
    <w:p w14:paraId="0A5C3295" w14:textId="77777777" w:rsidR="00C247D8" w:rsidRPr="0053699D" w:rsidRDefault="001D48CA">
      <w:pPr>
        <w:rPr>
          <w:rFonts w:ascii="Segoe UI" w:hAnsi="Segoe UI" w:cs="Segoe UI"/>
          <w:b/>
          <w:bCs/>
        </w:rPr>
      </w:pPr>
      <w:r w:rsidRPr="0053699D">
        <w:rPr>
          <w:rFonts w:ascii="Segoe UI" w:hAnsi="Segoe UI" w:cs="Segoe UI"/>
          <w:b/>
          <w:bCs/>
        </w:rPr>
        <w:t>[Applicant response – max 300 words]</w:t>
      </w:r>
    </w:p>
    <w:p w14:paraId="669FE930" w14:textId="77777777" w:rsidR="0053699D" w:rsidRDefault="0053699D">
      <w:pPr>
        <w:pStyle w:val="Heading2"/>
        <w:rPr>
          <w:rFonts w:ascii="Segoe UI" w:hAnsi="Segoe UI" w:cs="Segoe UI"/>
          <w:color w:val="18065A"/>
        </w:rPr>
      </w:pPr>
    </w:p>
    <w:p w14:paraId="0E08F3C0" w14:textId="77777777" w:rsidR="0053699D" w:rsidRDefault="0053699D">
      <w:pPr>
        <w:rPr>
          <w:rFonts w:ascii="Segoe UI" w:eastAsiaTheme="majorEastAsia" w:hAnsi="Segoe UI" w:cs="Segoe UI"/>
          <w:b/>
          <w:bCs/>
          <w:color w:val="18065A"/>
          <w:sz w:val="26"/>
          <w:szCs w:val="26"/>
        </w:rPr>
      </w:pPr>
      <w:r>
        <w:rPr>
          <w:rFonts w:ascii="Segoe UI" w:hAnsi="Segoe UI" w:cs="Segoe UI"/>
          <w:color w:val="18065A"/>
        </w:rPr>
        <w:br w:type="page"/>
      </w:r>
    </w:p>
    <w:p w14:paraId="0E0D39DA" w14:textId="0605227E" w:rsidR="00C247D8" w:rsidRPr="00CC4653" w:rsidRDefault="001D48CA">
      <w:pPr>
        <w:pStyle w:val="Heading2"/>
        <w:rPr>
          <w:rFonts w:ascii="Segoe UI" w:hAnsi="Segoe UI" w:cs="Segoe UI"/>
          <w:color w:val="18065A"/>
        </w:rPr>
      </w:pPr>
      <w:r w:rsidRPr="00CC4653">
        <w:rPr>
          <w:rFonts w:ascii="Segoe UI" w:hAnsi="Segoe UI" w:cs="Segoe UI"/>
          <w:color w:val="18065A"/>
        </w:rPr>
        <w:lastRenderedPageBreak/>
        <w:t>4. Proposed Innovation and Technical Approach (max. 400 words)</w:t>
      </w:r>
    </w:p>
    <w:p w14:paraId="2C710AC2" w14:textId="77777777" w:rsidR="00C247D8" w:rsidRPr="00CC4653" w:rsidRDefault="001D48CA">
      <w:pPr>
        <w:rPr>
          <w:rFonts w:ascii="Segoe UI" w:hAnsi="Segoe UI" w:cs="Segoe UI"/>
        </w:rPr>
      </w:pPr>
      <w:r w:rsidRPr="00CC4653">
        <w:rPr>
          <w:rFonts w:ascii="Segoe UI" w:hAnsi="Segoe UI" w:cs="Segoe UI"/>
        </w:rPr>
        <w:t>Describe the proposed innovation or novel approach. Explain the current TRL, the intended TRL progression during the project, and why the approach is technically credible.</w:t>
      </w:r>
    </w:p>
    <w:p w14:paraId="07B66E8D" w14:textId="77777777" w:rsidR="00C247D8" w:rsidRPr="0053699D" w:rsidRDefault="001D48CA">
      <w:pPr>
        <w:rPr>
          <w:rFonts w:ascii="Segoe UI" w:hAnsi="Segoe UI" w:cs="Segoe UI"/>
          <w:b/>
          <w:bCs/>
        </w:rPr>
      </w:pPr>
      <w:r w:rsidRPr="0053699D">
        <w:rPr>
          <w:rFonts w:ascii="Segoe UI" w:hAnsi="Segoe UI" w:cs="Segoe UI"/>
          <w:b/>
          <w:bCs/>
        </w:rPr>
        <w:t>[Applicant response – max 400 words]</w:t>
      </w:r>
    </w:p>
    <w:p w14:paraId="181F77CA" w14:textId="2848AE6A" w:rsidR="0053699D" w:rsidRDefault="0053699D">
      <w:pPr>
        <w:rPr>
          <w:rFonts w:ascii="Segoe UI" w:hAnsi="Segoe UI" w:cs="Segoe UI"/>
          <w:color w:val="18065A"/>
        </w:rPr>
      </w:pPr>
    </w:p>
    <w:p w14:paraId="79D32C61" w14:textId="77777777" w:rsidR="0053699D" w:rsidRDefault="0053699D">
      <w:pPr>
        <w:rPr>
          <w:rFonts w:ascii="Segoe UI" w:hAnsi="Segoe UI" w:cs="Segoe UI"/>
          <w:color w:val="18065A"/>
        </w:rPr>
      </w:pPr>
    </w:p>
    <w:p w14:paraId="4FCEA1FC" w14:textId="77777777" w:rsidR="0053699D" w:rsidRDefault="0053699D">
      <w:pPr>
        <w:rPr>
          <w:rFonts w:ascii="Segoe UI" w:eastAsiaTheme="majorEastAsia" w:hAnsi="Segoe UI" w:cs="Segoe UI"/>
          <w:b/>
          <w:bCs/>
          <w:color w:val="18065A"/>
          <w:sz w:val="26"/>
          <w:szCs w:val="26"/>
        </w:rPr>
      </w:pPr>
    </w:p>
    <w:p w14:paraId="7CBBC1EE" w14:textId="11056C7B" w:rsidR="00C247D8" w:rsidRPr="00CC4653" w:rsidRDefault="001D48CA">
      <w:pPr>
        <w:pStyle w:val="Heading2"/>
        <w:rPr>
          <w:rFonts w:ascii="Segoe UI" w:hAnsi="Segoe UI" w:cs="Segoe UI"/>
          <w:color w:val="18065A"/>
        </w:rPr>
      </w:pPr>
      <w:r w:rsidRPr="00CC4653">
        <w:rPr>
          <w:rFonts w:ascii="Segoe UI" w:hAnsi="Segoe UI" w:cs="Segoe UI"/>
          <w:color w:val="18065A"/>
        </w:rPr>
        <w:t>5. Collaboration and Partner Roles (max. 250 words)</w:t>
      </w:r>
    </w:p>
    <w:p w14:paraId="4A0BB5D4" w14:textId="77777777" w:rsidR="00C247D8" w:rsidRPr="00CC4653" w:rsidRDefault="001D48CA">
      <w:pPr>
        <w:rPr>
          <w:rFonts w:ascii="Segoe UI" w:hAnsi="Segoe UI" w:cs="Segoe UI"/>
        </w:rPr>
      </w:pPr>
      <w:r w:rsidRPr="00CC4653">
        <w:rPr>
          <w:rFonts w:ascii="Segoe UI" w:hAnsi="Segoe UI" w:cs="Segoe UI"/>
        </w:rPr>
        <w:t>Describe the project consortium, the role of each partner, and why collaboration is necessary for successful delivery.</w:t>
      </w:r>
    </w:p>
    <w:p w14:paraId="3E4B7549" w14:textId="77777777" w:rsidR="00C247D8" w:rsidRPr="0053699D" w:rsidRDefault="001D48CA">
      <w:pPr>
        <w:rPr>
          <w:rFonts w:ascii="Segoe UI" w:hAnsi="Segoe UI" w:cs="Segoe UI"/>
          <w:b/>
          <w:bCs/>
        </w:rPr>
      </w:pPr>
      <w:r w:rsidRPr="0053699D">
        <w:rPr>
          <w:rFonts w:ascii="Segoe UI" w:hAnsi="Segoe UI" w:cs="Segoe UI"/>
          <w:b/>
          <w:bCs/>
        </w:rPr>
        <w:t>[Applicant response – max 250 words]</w:t>
      </w:r>
    </w:p>
    <w:p w14:paraId="6F029178" w14:textId="77777777" w:rsidR="0053699D" w:rsidRDefault="0053699D">
      <w:pPr>
        <w:pStyle w:val="Heading2"/>
        <w:rPr>
          <w:rFonts w:ascii="Segoe UI" w:hAnsi="Segoe UI" w:cs="Segoe UI"/>
          <w:color w:val="18065A"/>
        </w:rPr>
      </w:pPr>
    </w:p>
    <w:p w14:paraId="01FE2DC2" w14:textId="77777777" w:rsidR="0053699D" w:rsidRPr="0053699D" w:rsidRDefault="0053699D" w:rsidP="0053699D"/>
    <w:p w14:paraId="53FD441C" w14:textId="77777777" w:rsidR="0053699D" w:rsidRPr="0053699D" w:rsidRDefault="0053699D" w:rsidP="0053699D"/>
    <w:p w14:paraId="6FDF413E" w14:textId="086A3F14" w:rsidR="00C247D8" w:rsidRPr="00CC4653" w:rsidRDefault="001D48CA">
      <w:pPr>
        <w:pStyle w:val="Heading2"/>
        <w:rPr>
          <w:rFonts w:ascii="Segoe UI" w:hAnsi="Segoe UI" w:cs="Segoe UI"/>
          <w:color w:val="18065A"/>
        </w:rPr>
      </w:pPr>
      <w:r w:rsidRPr="00CC4653">
        <w:rPr>
          <w:rFonts w:ascii="Segoe UI" w:hAnsi="Segoe UI" w:cs="Segoe UI"/>
          <w:color w:val="18065A"/>
        </w:rPr>
        <w:t>6. Outputs, Outcomes and Impact (max. 300 words)</w:t>
      </w:r>
    </w:p>
    <w:p w14:paraId="62D6CB8D" w14:textId="77777777" w:rsidR="00C247D8" w:rsidRPr="00CC4653" w:rsidRDefault="001D48CA">
      <w:pPr>
        <w:rPr>
          <w:rFonts w:ascii="Segoe UI" w:hAnsi="Segoe UI" w:cs="Segoe UI"/>
        </w:rPr>
      </w:pPr>
      <w:proofErr w:type="spellStart"/>
      <w:r w:rsidRPr="00CC4653">
        <w:rPr>
          <w:rFonts w:ascii="Segoe UI" w:hAnsi="Segoe UI" w:cs="Segoe UI"/>
        </w:rPr>
        <w:t>Summarise</w:t>
      </w:r>
      <w:proofErr w:type="spellEnd"/>
      <w:r w:rsidRPr="00CC4653">
        <w:rPr>
          <w:rFonts w:ascii="Segoe UI" w:hAnsi="Segoe UI" w:cs="Segoe UI"/>
        </w:rPr>
        <w:t xml:space="preserve"> the key outputs and outcomes expected from the project. Describe anticipated economic, environmental, operational or productivity impacts for Scottish aquaculture and the wider sector.</w:t>
      </w:r>
    </w:p>
    <w:p w14:paraId="654BCCF1" w14:textId="77777777" w:rsidR="00C247D8" w:rsidRPr="0053699D" w:rsidRDefault="001D48CA">
      <w:pPr>
        <w:rPr>
          <w:rFonts w:ascii="Segoe UI" w:hAnsi="Segoe UI" w:cs="Segoe UI"/>
          <w:b/>
          <w:bCs/>
        </w:rPr>
      </w:pPr>
      <w:r w:rsidRPr="0053699D">
        <w:rPr>
          <w:rFonts w:ascii="Segoe UI" w:hAnsi="Segoe UI" w:cs="Segoe UI"/>
          <w:b/>
          <w:bCs/>
        </w:rPr>
        <w:t>[Applicant response – max 300 words]</w:t>
      </w:r>
    </w:p>
    <w:p w14:paraId="2044DA5C" w14:textId="77777777" w:rsidR="0053699D" w:rsidRDefault="0053699D">
      <w:pPr>
        <w:pStyle w:val="Heading2"/>
        <w:rPr>
          <w:rFonts w:ascii="Segoe UI" w:hAnsi="Segoe UI" w:cs="Segoe UI"/>
          <w:color w:val="18065A"/>
        </w:rPr>
      </w:pPr>
    </w:p>
    <w:p w14:paraId="250BB71D" w14:textId="77777777" w:rsidR="0053699D" w:rsidRDefault="0053699D" w:rsidP="0053699D"/>
    <w:p w14:paraId="3DB8EB3C" w14:textId="77777777" w:rsidR="0053699D" w:rsidRPr="0053699D" w:rsidRDefault="0053699D" w:rsidP="0053699D"/>
    <w:p w14:paraId="280228E5" w14:textId="6F76165D" w:rsidR="00C247D8" w:rsidRPr="00CC4653" w:rsidRDefault="001D48CA">
      <w:pPr>
        <w:pStyle w:val="Heading2"/>
        <w:rPr>
          <w:rFonts w:ascii="Segoe UI" w:hAnsi="Segoe UI" w:cs="Segoe UI"/>
          <w:color w:val="18065A"/>
        </w:rPr>
      </w:pPr>
      <w:r w:rsidRPr="00CC4653">
        <w:rPr>
          <w:rFonts w:ascii="Segoe UI" w:hAnsi="Segoe UI" w:cs="Segoe UI"/>
          <w:color w:val="18065A"/>
        </w:rPr>
        <w:t>7. Project Deliverability and Risks (max. 250 words)</w:t>
      </w:r>
    </w:p>
    <w:p w14:paraId="75E7AFE1" w14:textId="77777777" w:rsidR="00C247D8" w:rsidRPr="00CC4653" w:rsidRDefault="001D48CA">
      <w:pPr>
        <w:rPr>
          <w:rFonts w:ascii="Segoe UI" w:hAnsi="Segoe UI" w:cs="Segoe UI"/>
        </w:rPr>
      </w:pPr>
      <w:r w:rsidRPr="00CC4653">
        <w:rPr>
          <w:rFonts w:ascii="Segoe UI" w:hAnsi="Segoe UI" w:cs="Segoe UI"/>
        </w:rPr>
        <w:t>Briefly describe the delivery plan, including key activities, milestones and timescales. Identify the main delivery risks and how these will be managed.</w:t>
      </w:r>
    </w:p>
    <w:p w14:paraId="6B8921D4" w14:textId="355A6DD7" w:rsidR="004B755E" w:rsidRPr="0053699D" w:rsidRDefault="001D48CA">
      <w:pPr>
        <w:rPr>
          <w:rFonts w:ascii="Segoe UI" w:eastAsiaTheme="majorEastAsia" w:hAnsi="Segoe UI" w:cs="Segoe UI"/>
          <w:b/>
          <w:bCs/>
          <w:color w:val="18065A"/>
          <w:sz w:val="26"/>
          <w:szCs w:val="26"/>
        </w:rPr>
      </w:pPr>
      <w:r w:rsidRPr="0053699D">
        <w:rPr>
          <w:rFonts w:ascii="Segoe UI" w:hAnsi="Segoe UI" w:cs="Segoe UI"/>
          <w:b/>
          <w:bCs/>
        </w:rPr>
        <w:t>[Applicant response – max 250 words]</w:t>
      </w:r>
    </w:p>
    <w:p w14:paraId="4EFC8B1A" w14:textId="77777777" w:rsidR="0053699D" w:rsidRDefault="0053699D">
      <w:pPr>
        <w:rPr>
          <w:rFonts w:ascii="Segoe UI" w:eastAsiaTheme="majorEastAsia" w:hAnsi="Segoe UI" w:cs="Segoe UI"/>
          <w:b/>
          <w:bCs/>
          <w:color w:val="18065A"/>
          <w:sz w:val="26"/>
          <w:szCs w:val="26"/>
        </w:rPr>
      </w:pPr>
      <w:r>
        <w:rPr>
          <w:rFonts w:ascii="Segoe UI" w:hAnsi="Segoe UI" w:cs="Segoe UI"/>
          <w:color w:val="18065A"/>
        </w:rPr>
        <w:br w:type="page"/>
      </w:r>
    </w:p>
    <w:p w14:paraId="1B57A6C0" w14:textId="06358A05" w:rsidR="00C247D8" w:rsidRPr="00CC4653" w:rsidRDefault="001D48CA">
      <w:pPr>
        <w:pStyle w:val="Heading2"/>
        <w:rPr>
          <w:rFonts w:ascii="Segoe UI" w:hAnsi="Segoe UI" w:cs="Segoe UI"/>
          <w:color w:val="18065A"/>
        </w:rPr>
      </w:pPr>
      <w:r w:rsidRPr="00CC4653">
        <w:rPr>
          <w:rFonts w:ascii="Segoe UI" w:hAnsi="Segoe UI" w:cs="Segoe UI"/>
          <w:color w:val="18065A"/>
        </w:rPr>
        <w:lastRenderedPageBreak/>
        <w:t>8. Funding Request and Match Funding</w:t>
      </w:r>
    </w:p>
    <w:p w14:paraId="0CA4D23E" w14:textId="07BF784F" w:rsidR="00C247D8" w:rsidRPr="00CC4653" w:rsidRDefault="001D48CA">
      <w:pPr>
        <w:rPr>
          <w:rFonts w:ascii="Segoe UI" w:hAnsi="Segoe UI" w:cs="Segoe UI"/>
        </w:rPr>
      </w:pPr>
      <w:r w:rsidRPr="00CC4653">
        <w:rPr>
          <w:rFonts w:ascii="Segoe UI" w:hAnsi="Segoe UI" w:cs="Segoe UI"/>
        </w:rPr>
        <w:t>SAIC funding is awarded on a matched basis. Applicants must demonstrate a minimum match funding ratio of 1:1.15 (i.e. £1 of SAIC funding requested requires at least £1.15 from project partners).</w:t>
      </w:r>
    </w:p>
    <w:tbl>
      <w:tblPr>
        <w:tblW w:w="0" w:type="auto"/>
        <w:tblLook w:val="04A0" w:firstRow="1" w:lastRow="0" w:firstColumn="1" w:lastColumn="0" w:noHBand="0" w:noVBand="1"/>
      </w:tblPr>
      <w:tblGrid>
        <w:gridCol w:w="2877"/>
        <w:gridCol w:w="2876"/>
        <w:gridCol w:w="2877"/>
      </w:tblGrid>
      <w:tr w:rsidR="00C247D8" w:rsidRPr="00CC4653" w14:paraId="019EF64C" w14:textId="77777777" w:rsidTr="003341FB">
        <w:tc>
          <w:tcPr>
            <w:tcW w:w="2880" w:type="dxa"/>
            <w:tcBorders>
              <w:top w:val="single" w:sz="4" w:space="0" w:color="auto"/>
              <w:left w:val="single" w:sz="4" w:space="0" w:color="auto"/>
              <w:bottom w:val="single" w:sz="4" w:space="0" w:color="auto"/>
              <w:right w:val="single" w:sz="4" w:space="0" w:color="auto"/>
            </w:tcBorders>
          </w:tcPr>
          <w:p w14:paraId="2A225ABC" w14:textId="77777777" w:rsidR="00C247D8" w:rsidRPr="00CC4653" w:rsidRDefault="001D48CA">
            <w:pPr>
              <w:rPr>
                <w:rFonts w:ascii="Segoe UI" w:hAnsi="Segoe UI" w:cs="Segoe UI"/>
              </w:rPr>
            </w:pPr>
            <w:r w:rsidRPr="00CC4653">
              <w:rPr>
                <w:rFonts w:ascii="Segoe UI" w:hAnsi="Segoe UI" w:cs="Segoe UI"/>
              </w:rPr>
              <w:t>Item</w:t>
            </w:r>
          </w:p>
        </w:tc>
        <w:tc>
          <w:tcPr>
            <w:tcW w:w="2880" w:type="dxa"/>
            <w:tcBorders>
              <w:top w:val="single" w:sz="4" w:space="0" w:color="auto"/>
              <w:left w:val="single" w:sz="4" w:space="0" w:color="auto"/>
              <w:bottom w:val="single" w:sz="4" w:space="0" w:color="auto"/>
              <w:right w:val="single" w:sz="4" w:space="0" w:color="auto"/>
            </w:tcBorders>
          </w:tcPr>
          <w:p w14:paraId="02FF9958" w14:textId="77777777" w:rsidR="00C247D8" w:rsidRPr="00CC4653" w:rsidRDefault="001D48CA">
            <w:pPr>
              <w:rPr>
                <w:rFonts w:ascii="Segoe UI" w:hAnsi="Segoe UI" w:cs="Segoe UI"/>
              </w:rPr>
            </w:pPr>
            <w:r w:rsidRPr="00CC4653">
              <w:rPr>
                <w:rFonts w:ascii="Segoe UI" w:hAnsi="Segoe UI" w:cs="Segoe UI"/>
              </w:rPr>
              <w:t>Amount (£)</w:t>
            </w:r>
          </w:p>
        </w:tc>
        <w:tc>
          <w:tcPr>
            <w:tcW w:w="2880" w:type="dxa"/>
            <w:tcBorders>
              <w:top w:val="single" w:sz="4" w:space="0" w:color="auto"/>
              <w:left w:val="single" w:sz="4" w:space="0" w:color="auto"/>
              <w:bottom w:val="single" w:sz="4" w:space="0" w:color="auto"/>
              <w:right w:val="single" w:sz="4" w:space="0" w:color="auto"/>
            </w:tcBorders>
          </w:tcPr>
          <w:p w14:paraId="22AA7D8B" w14:textId="77777777" w:rsidR="00C247D8" w:rsidRPr="00CC4653" w:rsidRDefault="001D48CA">
            <w:pPr>
              <w:rPr>
                <w:rFonts w:ascii="Segoe UI" w:hAnsi="Segoe UI" w:cs="Segoe UI"/>
              </w:rPr>
            </w:pPr>
            <w:r w:rsidRPr="00CC4653">
              <w:rPr>
                <w:rFonts w:ascii="Segoe UI" w:hAnsi="Segoe UI" w:cs="Segoe UI"/>
              </w:rPr>
              <w:t>Notes</w:t>
            </w:r>
          </w:p>
        </w:tc>
      </w:tr>
      <w:tr w:rsidR="00C247D8" w:rsidRPr="00CC4653" w14:paraId="2682EEA5" w14:textId="77777777" w:rsidTr="00FE78BC">
        <w:tc>
          <w:tcPr>
            <w:tcW w:w="2880" w:type="dxa"/>
            <w:tcBorders>
              <w:top w:val="single" w:sz="4" w:space="0" w:color="auto"/>
              <w:left w:val="single" w:sz="4" w:space="0" w:color="auto"/>
              <w:bottom w:val="single" w:sz="4" w:space="0" w:color="auto"/>
              <w:right w:val="single" w:sz="4" w:space="0" w:color="auto"/>
            </w:tcBorders>
          </w:tcPr>
          <w:p w14:paraId="4A5B7FF3" w14:textId="1FD12597" w:rsidR="00C247D8" w:rsidRPr="00CC4653" w:rsidRDefault="000B1087">
            <w:pPr>
              <w:rPr>
                <w:rFonts w:ascii="Segoe UI" w:hAnsi="Segoe UI" w:cs="Segoe UI"/>
              </w:rPr>
            </w:pPr>
            <w:r w:rsidRPr="000B1087">
              <w:rPr>
                <w:rFonts w:ascii="Segoe UI" w:hAnsi="Segoe UI" w:cs="Segoe UI"/>
              </w:rPr>
              <w:t>Total Eligible Project Costs (excluding any recoverable VAT)</w:t>
            </w:r>
          </w:p>
        </w:tc>
        <w:tc>
          <w:tcPr>
            <w:tcW w:w="2880" w:type="dxa"/>
            <w:tcBorders>
              <w:top w:val="single" w:sz="4" w:space="0" w:color="auto"/>
              <w:left w:val="single" w:sz="4" w:space="0" w:color="auto"/>
              <w:bottom w:val="single" w:sz="4" w:space="0" w:color="auto"/>
              <w:right w:val="single" w:sz="4" w:space="0" w:color="auto"/>
            </w:tcBorders>
          </w:tcPr>
          <w:p w14:paraId="33486BEA" w14:textId="77777777" w:rsidR="00C247D8" w:rsidRPr="00CC4653" w:rsidRDefault="00C247D8">
            <w:pPr>
              <w:rPr>
                <w:rFonts w:ascii="Segoe UI" w:hAnsi="Segoe UI" w:cs="Segoe UI"/>
              </w:rPr>
            </w:pPr>
          </w:p>
        </w:tc>
        <w:tc>
          <w:tcPr>
            <w:tcW w:w="2880" w:type="dxa"/>
            <w:tcBorders>
              <w:top w:val="single" w:sz="4" w:space="0" w:color="auto"/>
              <w:left w:val="single" w:sz="4" w:space="0" w:color="auto"/>
              <w:bottom w:val="single" w:sz="4" w:space="0" w:color="auto"/>
              <w:right w:val="single" w:sz="4" w:space="0" w:color="auto"/>
            </w:tcBorders>
          </w:tcPr>
          <w:p w14:paraId="7C60BEC1" w14:textId="77777777" w:rsidR="00C247D8" w:rsidRPr="00CC4653" w:rsidRDefault="00C247D8">
            <w:pPr>
              <w:rPr>
                <w:rFonts w:ascii="Segoe UI" w:hAnsi="Segoe UI" w:cs="Segoe UI"/>
              </w:rPr>
            </w:pPr>
          </w:p>
        </w:tc>
      </w:tr>
      <w:tr w:rsidR="00C247D8" w:rsidRPr="00CC4653" w14:paraId="0D2A2128" w14:textId="77777777" w:rsidTr="00FE78BC">
        <w:tc>
          <w:tcPr>
            <w:tcW w:w="2880" w:type="dxa"/>
            <w:tcBorders>
              <w:top w:val="single" w:sz="4" w:space="0" w:color="auto"/>
              <w:left w:val="single" w:sz="4" w:space="0" w:color="auto"/>
              <w:bottom w:val="single" w:sz="4" w:space="0" w:color="auto"/>
              <w:right w:val="single" w:sz="4" w:space="0" w:color="auto"/>
            </w:tcBorders>
          </w:tcPr>
          <w:p w14:paraId="080A0597" w14:textId="77777777" w:rsidR="00C247D8" w:rsidRPr="00CC4653" w:rsidRDefault="001D48CA">
            <w:pPr>
              <w:rPr>
                <w:rFonts w:ascii="Segoe UI" w:hAnsi="Segoe UI" w:cs="Segoe UI"/>
              </w:rPr>
            </w:pPr>
            <w:r w:rsidRPr="00CC4653">
              <w:rPr>
                <w:rFonts w:ascii="Segoe UI" w:hAnsi="Segoe UI" w:cs="Segoe UI"/>
              </w:rPr>
              <w:t>SAIC funding requested</w:t>
            </w:r>
          </w:p>
        </w:tc>
        <w:tc>
          <w:tcPr>
            <w:tcW w:w="2880" w:type="dxa"/>
            <w:tcBorders>
              <w:top w:val="single" w:sz="4" w:space="0" w:color="auto"/>
              <w:left w:val="single" w:sz="4" w:space="0" w:color="auto"/>
              <w:bottom w:val="single" w:sz="4" w:space="0" w:color="auto"/>
              <w:right w:val="single" w:sz="4" w:space="0" w:color="auto"/>
            </w:tcBorders>
          </w:tcPr>
          <w:p w14:paraId="03851693" w14:textId="77777777" w:rsidR="00C247D8" w:rsidRPr="00CC4653" w:rsidRDefault="00C247D8">
            <w:pPr>
              <w:rPr>
                <w:rFonts w:ascii="Segoe UI" w:hAnsi="Segoe UI" w:cs="Segoe UI"/>
              </w:rPr>
            </w:pPr>
          </w:p>
        </w:tc>
        <w:tc>
          <w:tcPr>
            <w:tcW w:w="2880" w:type="dxa"/>
            <w:tcBorders>
              <w:top w:val="single" w:sz="4" w:space="0" w:color="auto"/>
              <w:left w:val="single" w:sz="4" w:space="0" w:color="auto"/>
              <w:bottom w:val="single" w:sz="4" w:space="0" w:color="auto"/>
              <w:right w:val="single" w:sz="4" w:space="0" w:color="auto"/>
            </w:tcBorders>
          </w:tcPr>
          <w:p w14:paraId="23BFB908" w14:textId="77777777" w:rsidR="00C247D8" w:rsidRPr="00CC4653" w:rsidRDefault="001D48CA">
            <w:pPr>
              <w:rPr>
                <w:rFonts w:ascii="Segoe UI" w:hAnsi="Segoe UI" w:cs="Segoe UI"/>
              </w:rPr>
            </w:pPr>
            <w:r w:rsidRPr="00CC4653">
              <w:rPr>
                <w:rFonts w:ascii="Segoe UI" w:hAnsi="Segoe UI" w:cs="Segoe UI"/>
              </w:rPr>
              <w:t>Indicative maximum 50% for SMEs</w:t>
            </w:r>
          </w:p>
        </w:tc>
      </w:tr>
      <w:tr w:rsidR="00FE78BC" w:rsidRPr="00CC4653" w14:paraId="40E9C616" w14:textId="77777777" w:rsidTr="00FE78BC">
        <w:tc>
          <w:tcPr>
            <w:tcW w:w="2880" w:type="dxa"/>
            <w:tcBorders>
              <w:top w:val="single" w:sz="4" w:space="0" w:color="auto"/>
              <w:left w:val="single" w:sz="4" w:space="0" w:color="auto"/>
              <w:bottom w:val="single" w:sz="4" w:space="0" w:color="auto"/>
              <w:right w:val="single" w:sz="4" w:space="0" w:color="auto"/>
            </w:tcBorders>
            <w:vAlign w:val="center"/>
          </w:tcPr>
          <w:p w14:paraId="4056474A" w14:textId="10A1CF1A" w:rsidR="00FE78BC" w:rsidRPr="00CC4653" w:rsidRDefault="00FE78BC" w:rsidP="00FE78BC">
            <w:pPr>
              <w:rPr>
                <w:rFonts w:ascii="Segoe UI" w:hAnsi="Segoe UI" w:cs="Segoe UI"/>
              </w:rPr>
            </w:pPr>
            <w:r w:rsidRPr="00CC4653">
              <w:rPr>
                <w:rFonts w:ascii="Segoe UI" w:hAnsi="Segoe UI" w:cs="Segoe UI"/>
              </w:rPr>
              <w:t>SAIC funding requested</w:t>
            </w:r>
          </w:p>
        </w:tc>
        <w:tc>
          <w:tcPr>
            <w:tcW w:w="2880" w:type="dxa"/>
            <w:tcBorders>
              <w:top w:val="single" w:sz="4" w:space="0" w:color="auto"/>
              <w:left w:val="single" w:sz="4" w:space="0" w:color="auto"/>
              <w:bottom w:val="single" w:sz="4" w:space="0" w:color="auto"/>
              <w:right w:val="single" w:sz="4" w:space="0" w:color="auto"/>
            </w:tcBorders>
            <w:vAlign w:val="center"/>
          </w:tcPr>
          <w:p w14:paraId="48F9C816" w14:textId="0592D46C" w:rsidR="00FE78BC" w:rsidRPr="00CC4653" w:rsidRDefault="00FE78BC" w:rsidP="00FE78BC">
            <w:pPr>
              <w:rPr>
                <w:rFonts w:ascii="Segoe UI" w:hAnsi="Segoe UI" w:cs="Segoe UI"/>
              </w:rPr>
            </w:pPr>
          </w:p>
        </w:tc>
        <w:tc>
          <w:tcPr>
            <w:tcW w:w="2880" w:type="dxa"/>
            <w:tcBorders>
              <w:top w:val="single" w:sz="4" w:space="0" w:color="auto"/>
              <w:left w:val="single" w:sz="4" w:space="0" w:color="auto"/>
              <w:bottom w:val="single" w:sz="4" w:space="0" w:color="auto"/>
              <w:right w:val="single" w:sz="4" w:space="0" w:color="auto"/>
            </w:tcBorders>
            <w:vAlign w:val="center"/>
          </w:tcPr>
          <w:p w14:paraId="317DC48B" w14:textId="4963D01E" w:rsidR="00FE78BC" w:rsidRPr="00CC4653" w:rsidRDefault="00FE78BC" w:rsidP="00FE78BC">
            <w:pPr>
              <w:rPr>
                <w:rFonts w:ascii="Segoe UI" w:hAnsi="Segoe UI" w:cs="Segoe UI"/>
              </w:rPr>
            </w:pPr>
            <w:r w:rsidRPr="00CC4653">
              <w:rPr>
                <w:rStyle w:val="Strong"/>
                <w:rFonts w:ascii="Segoe UI" w:hAnsi="Segoe UI" w:cs="Segoe UI"/>
              </w:rPr>
              <w:t xml:space="preserve">Universities, research institutes - </w:t>
            </w:r>
            <w:r w:rsidRPr="00CC4653">
              <w:rPr>
                <w:rFonts w:ascii="Segoe UI" w:hAnsi="Segoe UI" w:cs="Segoe UI"/>
              </w:rPr>
              <w:t>80% FEC where applicable</w:t>
            </w:r>
          </w:p>
        </w:tc>
      </w:tr>
      <w:tr w:rsidR="00C247D8" w:rsidRPr="00CC4653" w14:paraId="1C59DF1F" w14:textId="77777777" w:rsidTr="00FE78BC">
        <w:tc>
          <w:tcPr>
            <w:tcW w:w="2880" w:type="dxa"/>
            <w:tcBorders>
              <w:top w:val="single" w:sz="4" w:space="0" w:color="auto"/>
              <w:left w:val="single" w:sz="4" w:space="0" w:color="auto"/>
              <w:bottom w:val="single" w:sz="4" w:space="0" w:color="auto"/>
              <w:right w:val="single" w:sz="4" w:space="0" w:color="auto"/>
            </w:tcBorders>
          </w:tcPr>
          <w:p w14:paraId="2446A651" w14:textId="77777777" w:rsidR="00C247D8" w:rsidRPr="00CC4653" w:rsidRDefault="001D48CA">
            <w:pPr>
              <w:rPr>
                <w:rFonts w:ascii="Segoe UI" w:hAnsi="Segoe UI" w:cs="Segoe UI"/>
              </w:rPr>
            </w:pPr>
            <w:r w:rsidRPr="00CC4653">
              <w:rPr>
                <w:rFonts w:ascii="Segoe UI" w:hAnsi="Segoe UI" w:cs="Segoe UI"/>
              </w:rPr>
              <w:t>Total match funding</w:t>
            </w:r>
          </w:p>
        </w:tc>
        <w:tc>
          <w:tcPr>
            <w:tcW w:w="2880" w:type="dxa"/>
            <w:tcBorders>
              <w:top w:val="single" w:sz="4" w:space="0" w:color="auto"/>
              <w:left w:val="single" w:sz="4" w:space="0" w:color="auto"/>
              <w:bottom w:val="single" w:sz="4" w:space="0" w:color="auto"/>
              <w:right w:val="single" w:sz="4" w:space="0" w:color="auto"/>
            </w:tcBorders>
          </w:tcPr>
          <w:p w14:paraId="45674066" w14:textId="77777777" w:rsidR="00C247D8" w:rsidRPr="00CC4653" w:rsidRDefault="00C247D8">
            <w:pPr>
              <w:rPr>
                <w:rFonts w:ascii="Segoe UI" w:hAnsi="Segoe UI" w:cs="Segoe UI"/>
              </w:rPr>
            </w:pPr>
          </w:p>
        </w:tc>
        <w:tc>
          <w:tcPr>
            <w:tcW w:w="2880" w:type="dxa"/>
            <w:tcBorders>
              <w:top w:val="single" w:sz="4" w:space="0" w:color="auto"/>
              <w:left w:val="single" w:sz="4" w:space="0" w:color="auto"/>
              <w:bottom w:val="single" w:sz="4" w:space="0" w:color="auto"/>
              <w:right w:val="single" w:sz="4" w:space="0" w:color="auto"/>
            </w:tcBorders>
          </w:tcPr>
          <w:p w14:paraId="251E7421" w14:textId="11A5FBAB" w:rsidR="00C247D8" w:rsidRPr="00CC4653" w:rsidRDefault="001D48CA">
            <w:pPr>
              <w:rPr>
                <w:rFonts w:ascii="Segoe UI" w:hAnsi="Segoe UI" w:cs="Segoe UI"/>
              </w:rPr>
            </w:pPr>
            <w:r w:rsidRPr="00CC4653">
              <w:rPr>
                <w:rFonts w:ascii="Segoe UI" w:hAnsi="Segoe UI" w:cs="Segoe UI"/>
              </w:rPr>
              <w:t>Minimum 1:1.15 required</w:t>
            </w:r>
          </w:p>
        </w:tc>
      </w:tr>
    </w:tbl>
    <w:p w14:paraId="3ED16687" w14:textId="77777777" w:rsidR="00C247D8" w:rsidRPr="00CC4653" w:rsidRDefault="001D48CA">
      <w:pPr>
        <w:pStyle w:val="Heading2"/>
        <w:rPr>
          <w:rFonts w:ascii="Segoe UI" w:hAnsi="Segoe UI" w:cs="Segoe UI"/>
          <w:color w:val="18065A"/>
        </w:rPr>
      </w:pPr>
      <w:r w:rsidRPr="00CC4653">
        <w:rPr>
          <w:rFonts w:ascii="Segoe UI" w:hAnsi="Segoe UI" w:cs="Segoe UI"/>
          <w:color w:val="18065A"/>
        </w:rPr>
        <w:t>9. Intellectual Property</w:t>
      </w:r>
    </w:p>
    <w:p w14:paraId="025720B7" w14:textId="77777777" w:rsidR="00C247D8" w:rsidRPr="00CC4653" w:rsidRDefault="001D48CA">
      <w:pPr>
        <w:rPr>
          <w:rFonts w:ascii="Segoe UI" w:hAnsi="Segoe UI" w:cs="Segoe UI"/>
        </w:rPr>
      </w:pPr>
      <w:r w:rsidRPr="00CC4653">
        <w:rPr>
          <w:rFonts w:ascii="Segoe UI" w:hAnsi="Segoe UI" w:cs="Segoe UI"/>
        </w:rPr>
        <w:t>Confirm that Intellectual Property generated through the project will be retained by the project partners and that appropriate, fair and transparent IP arrangements are in place or will be agreed prior to full application.</w:t>
      </w:r>
    </w:p>
    <w:p w14:paraId="638EAD86" w14:textId="77777777" w:rsidR="00C247D8" w:rsidRPr="0053699D" w:rsidRDefault="001D48CA">
      <w:pPr>
        <w:rPr>
          <w:rFonts w:ascii="Segoe UI" w:hAnsi="Segoe UI" w:cs="Segoe UI"/>
          <w:b/>
          <w:bCs/>
        </w:rPr>
      </w:pPr>
      <w:r w:rsidRPr="0053699D">
        <w:rPr>
          <w:rFonts w:ascii="Segoe UI" w:hAnsi="Segoe UI" w:cs="Segoe UI"/>
          <w:b/>
          <w:bCs/>
        </w:rPr>
        <w:t>[Applicant response – brief confirmation]</w:t>
      </w:r>
    </w:p>
    <w:p w14:paraId="18EAE2A2" w14:textId="77777777" w:rsidR="0053699D" w:rsidRDefault="0053699D">
      <w:pPr>
        <w:pStyle w:val="Heading2"/>
        <w:rPr>
          <w:rFonts w:ascii="Segoe UI" w:hAnsi="Segoe UI" w:cs="Segoe UI"/>
          <w:color w:val="18065A"/>
        </w:rPr>
      </w:pPr>
    </w:p>
    <w:p w14:paraId="2216740A" w14:textId="77777777" w:rsidR="0053699D" w:rsidRPr="0053699D" w:rsidRDefault="0053699D" w:rsidP="0053699D"/>
    <w:p w14:paraId="73A3CB7D" w14:textId="49714182" w:rsidR="00C247D8" w:rsidRPr="00CC4653" w:rsidRDefault="001D48CA">
      <w:pPr>
        <w:pStyle w:val="Heading2"/>
        <w:rPr>
          <w:rFonts w:ascii="Segoe UI" w:hAnsi="Segoe UI" w:cs="Segoe UI"/>
          <w:color w:val="18065A"/>
        </w:rPr>
      </w:pPr>
      <w:r w:rsidRPr="00CC4653">
        <w:rPr>
          <w:rFonts w:ascii="Segoe UI" w:hAnsi="Segoe UI" w:cs="Segoe UI"/>
          <w:color w:val="18065A"/>
        </w:rPr>
        <w:t>10. Declaration</w:t>
      </w:r>
    </w:p>
    <w:p w14:paraId="6DC27B22" w14:textId="77777777" w:rsidR="00C247D8" w:rsidRPr="00CC4653" w:rsidRDefault="001D48CA">
      <w:pPr>
        <w:rPr>
          <w:rFonts w:ascii="Segoe UI" w:hAnsi="Segoe UI" w:cs="Segoe UI"/>
        </w:rPr>
      </w:pPr>
      <w:r w:rsidRPr="00CC4653">
        <w:rPr>
          <w:rFonts w:ascii="Segoe UI" w:hAnsi="Segoe UI" w:cs="Segoe UI"/>
        </w:rPr>
        <w:t>I confirm that the information provided in this Expression of Interest is accurate to the best of my knowledge and that the project meets the eligibility criteria set out in the SAIC EOI call.</w:t>
      </w:r>
    </w:p>
    <w:p w14:paraId="58FAC9F3" w14:textId="77777777" w:rsidR="00C247D8" w:rsidRPr="0053699D" w:rsidRDefault="001D48CA">
      <w:pPr>
        <w:rPr>
          <w:rFonts w:ascii="Segoe UI" w:hAnsi="Segoe UI" w:cs="Segoe UI"/>
        </w:rPr>
      </w:pPr>
      <w:r w:rsidRPr="0053699D">
        <w:rPr>
          <w:rFonts w:ascii="Segoe UI" w:hAnsi="Segoe UI" w:cs="Segoe UI"/>
          <w:b/>
          <w:bCs/>
        </w:rPr>
        <w:t>Name</w:t>
      </w:r>
      <w:r w:rsidRPr="0053699D">
        <w:rPr>
          <w:rFonts w:ascii="Segoe UI" w:hAnsi="Segoe UI" w:cs="Segoe UI"/>
        </w:rPr>
        <w:t>:</w:t>
      </w:r>
    </w:p>
    <w:p w14:paraId="28226032" w14:textId="77777777" w:rsidR="00C247D8" w:rsidRPr="0053699D" w:rsidRDefault="001D48CA">
      <w:pPr>
        <w:rPr>
          <w:rFonts w:ascii="Segoe UI" w:hAnsi="Segoe UI" w:cs="Segoe UI"/>
        </w:rPr>
      </w:pPr>
      <w:r w:rsidRPr="0053699D">
        <w:rPr>
          <w:rFonts w:ascii="Segoe UI" w:hAnsi="Segoe UI" w:cs="Segoe UI"/>
          <w:b/>
          <w:bCs/>
        </w:rPr>
        <w:t>Organisation</w:t>
      </w:r>
      <w:r w:rsidRPr="0053699D">
        <w:rPr>
          <w:rFonts w:ascii="Segoe UI" w:hAnsi="Segoe UI" w:cs="Segoe UI"/>
        </w:rPr>
        <w:t>:</w:t>
      </w:r>
    </w:p>
    <w:p w14:paraId="49D12DBD" w14:textId="77777777" w:rsidR="00C247D8" w:rsidRPr="0053699D" w:rsidRDefault="001D48CA">
      <w:pPr>
        <w:rPr>
          <w:rFonts w:ascii="Segoe UI" w:hAnsi="Segoe UI" w:cs="Segoe UI"/>
        </w:rPr>
      </w:pPr>
      <w:r w:rsidRPr="0053699D">
        <w:rPr>
          <w:rFonts w:ascii="Segoe UI" w:hAnsi="Segoe UI" w:cs="Segoe UI"/>
          <w:b/>
          <w:bCs/>
        </w:rPr>
        <w:t>Role</w:t>
      </w:r>
      <w:r w:rsidRPr="0053699D">
        <w:rPr>
          <w:rFonts w:ascii="Segoe UI" w:hAnsi="Segoe UI" w:cs="Segoe UI"/>
        </w:rPr>
        <w:t>:</w:t>
      </w:r>
    </w:p>
    <w:p w14:paraId="5FBAF8F4" w14:textId="1E30709C" w:rsidR="0053699D" w:rsidRPr="0053699D" w:rsidRDefault="001D48CA">
      <w:pPr>
        <w:rPr>
          <w:rFonts w:ascii="Segoe UI" w:hAnsi="Segoe UI" w:cs="Segoe UI"/>
        </w:rPr>
      </w:pPr>
      <w:r w:rsidRPr="0053699D">
        <w:rPr>
          <w:rFonts w:ascii="Segoe UI" w:hAnsi="Segoe UI" w:cs="Segoe UI"/>
          <w:b/>
          <w:bCs/>
        </w:rPr>
        <w:t>Date</w:t>
      </w:r>
      <w:r w:rsidRPr="0053699D">
        <w:rPr>
          <w:rFonts w:ascii="Segoe UI" w:hAnsi="Segoe UI" w:cs="Segoe UI"/>
        </w:rPr>
        <w:t>:</w:t>
      </w:r>
    </w:p>
    <w:sectPr w:rsidR="0053699D" w:rsidRPr="0053699D" w:rsidSect="00034616">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9FAC" w14:textId="77777777" w:rsidR="0056413F" w:rsidRDefault="0056413F" w:rsidP="004B755E">
      <w:pPr>
        <w:spacing w:after="0" w:line="240" w:lineRule="auto"/>
      </w:pPr>
      <w:r>
        <w:separator/>
      </w:r>
    </w:p>
  </w:endnote>
  <w:endnote w:type="continuationSeparator" w:id="0">
    <w:p w14:paraId="3D34B754" w14:textId="77777777" w:rsidR="0056413F" w:rsidRDefault="0056413F" w:rsidP="004B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CC17" w14:textId="154B026A" w:rsidR="004B755E" w:rsidRDefault="004B755E">
    <w:pPr>
      <w:pStyle w:val="Footer"/>
    </w:pPr>
    <w:r>
      <w:rPr>
        <w:noProof/>
      </w:rPr>
      <w:drawing>
        <wp:anchor distT="0" distB="0" distL="114300" distR="114300" simplePos="0" relativeHeight="251661312" behindDoc="1" locked="0" layoutInCell="1" allowOverlap="1" wp14:anchorId="79A84FD5" wp14:editId="22303489">
          <wp:simplePos x="0" y="0"/>
          <wp:positionH relativeFrom="page">
            <wp:posOffset>-4141</wp:posOffset>
          </wp:positionH>
          <wp:positionV relativeFrom="paragraph">
            <wp:posOffset>-1485900</wp:posOffset>
          </wp:positionV>
          <wp:extent cx="7760473" cy="2109879"/>
          <wp:effectExtent l="0" t="0" r="0" b="5080"/>
          <wp:wrapNone/>
          <wp:docPr id="1439507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473" cy="210987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2911" w14:textId="77777777" w:rsidR="0056413F" w:rsidRDefault="0056413F" w:rsidP="004B755E">
      <w:pPr>
        <w:spacing w:after="0" w:line="240" w:lineRule="auto"/>
      </w:pPr>
      <w:r>
        <w:separator/>
      </w:r>
    </w:p>
  </w:footnote>
  <w:footnote w:type="continuationSeparator" w:id="0">
    <w:p w14:paraId="527AB7A1" w14:textId="77777777" w:rsidR="0056413F" w:rsidRDefault="0056413F" w:rsidP="004B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4815" w14:textId="53D381EB" w:rsidR="004B755E" w:rsidRDefault="004B755E">
    <w:pPr>
      <w:pStyle w:val="Header"/>
    </w:pPr>
    <w:r>
      <w:rPr>
        <w:noProof/>
      </w:rPr>
      <w:drawing>
        <wp:anchor distT="0" distB="0" distL="114300" distR="114300" simplePos="0" relativeHeight="251659264" behindDoc="1" locked="0" layoutInCell="1" allowOverlap="1" wp14:anchorId="742BF387" wp14:editId="2AABCD8C">
          <wp:simplePos x="0" y="0"/>
          <wp:positionH relativeFrom="column">
            <wp:posOffset>4977517</wp:posOffset>
          </wp:positionH>
          <wp:positionV relativeFrom="paragraph">
            <wp:posOffset>-166977</wp:posOffset>
          </wp:positionV>
          <wp:extent cx="1237116" cy="617303"/>
          <wp:effectExtent l="0" t="0" r="1270" b="0"/>
          <wp:wrapNone/>
          <wp:docPr id="17428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116" cy="6173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36A151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1F75D1"/>
    <w:multiLevelType w:val="multilevel"/>
    <w:tmpl w:val="66F67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74AC4"/>
    <w:multiLevelType w:val="hybridMultilevel"/>
    <w:tmpl w:val="26D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506986">
    <w:abstractNumId w:val="8"/>
  </w:num>
  <w:num w:numId="2" w16cid:durableId="916669172">
    <w:abstractNumId w:val="6"/>
  </w:num>
  <w:num w:numId="3" w16cid:durableId="1376807254">
    <w:abstractNumId w:val="5"/>
  </w:num>
  <w:num w:numId="4" w16cid:durableId="1374185074">
    <w:abstractNumId w:val="4"/>
  </w:num>
  <w:num w:numId="5" w16cid:durableId="12078087">
    <w:abstractNumId w:val="7"/>
  </w:num>
  <w:num w:numId="6" w16cid:durableId="1477643384">
    <w:abstractNumId w:val="3"/>
  </w:num>
  <w:num w:numId="7" w16cid:durableId="451247937">
    <w:abstractNumId w:val="2"/>
  </w:num>
  <w:num w:numId="8" w16cid:durableId="408502422">
    <w:abstractNumId w:val="1"/>
  </w:num>
  <w:num w:numId="9" w16cid:durableId="1062097437">
    <w:abstractNumId w:val="0"/>
  </w:num>
  <w:num w:numId="10" w16cid:durableId="174464682">
    <w:abstractNumId w:val="9"/>
  </w:num>
  <w:num w:numId="11" w16cid:durableId="1846625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1087"/>
    <w:rsid w:val="0015074B"/>
    <w:rsid w:val="00167553"/>
    <w:rsid w:val="00172868"/>
    <w:rsid w:val="001874EB"/>
    <w:rsid w:val="001A31C5"/>
    <w:rsid w:val="001D48CA"/>
    <w:rsid w:val="001E24B6"/>
    <w:rsid w:val="00260369"/>
    <w:rsid w:val="0029639D"/>
    <w:rsid w:val="00326F90"/>
    <w:rsid w:val="003341FB"/>
    <w:rsid w:val="003422EB"/>
    <w:rsid w:val="004477FC"/>
    <w:rsid w:val="00451795"/>
    <w:rsid w:val="004B755E"/>
    <w:rsid w:val="00525DC3"/>
    <w:rsid w:val="0053298B"/>
    <w:rsid w:val="0053699D"/>
    <w:rsid w:val="0056413F"/>
    <w:rsid w:val="005D2BD9"/>
    <w:rsid w:val="005D3567"/>
    <w:rsid w:val="005D72C7"/>
    <w:rsid w:val="00607298"/>
    <w:rsid w:val="006C0AD6"/>
    <w:rsid w:val="006E7E5C"/>
    <w:rsid w:val="00793404"/>
    <w:rsid w:val="00893ABD"/>
    <w:rsid w:val="009C1852"/>
    <w:rsid w:val="009F00CD"/>
    <w:rsid w:val="00A017D2"/>
    <w:rsid w:val="00A428FA"/>
    <w:rsid w:val="00A833B7"/>
    <w:rsid w:val="00AA1D8D"/>
    <w:rsid w:val="00B47730"/>
    <w:rsid w:val="00C247D8"/>
    <w:rsid w:val="00CB0664"/>
    <w:rsid w:val="00CC4653"/>
    <w:rsid w:val="00D80000"/>
    <w:rsid w:val="00DD0708"/>
    <w:rsid w:val="00FC693F"/>
    <w:rsid w:val="00FE7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1BBBF"/>
  <w14:defaultImageDpi w14:val="330"/>
  <w15:docId w15:val="{E6EC7BEF-D19F-460E-922F-A459D5C7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3298B"/>
    <w:pPr>
      <w:spacing w:after="0" w:line="240" w:lineRule="auto"/>
    </w:pPr>
  </w:style>
  <w:style w:type="character" w:styleId="CommentReference">
    <w:name w:val="annotation reference"/>
    <w:basedOn w:val="DefaultParagraphFont"/>
    <w:uiPriority w:val="99"/>
    <w:semiHidden/>
    <w:unhideWhenUsed/>
    <w:rsid w:val="0053298B"/>
    <w:rPr>
      <w:sz w:val="16"/>
      <w:szCs w:val="16"/>
    </w:rPr>
  </w:style>
  <w:style w:type="paragraph" w:styleId="CommentText">
    <w:name w:val="annotation text"/>
    <w:basedOn w:val="Normal"/>
    <w:link w:val="CommentTextChar"/>
    <w:uiPriority w:val="99"/>
    <w:unhideWhenUsed/>
    <w:rsid w:val="0053298B"/>
    <w:pPr>
      <w:spacing w:line="240" w:lineRule="auto"/>
    </w:pPr>
    <w:rPr>
      <w:sz w:val="20"/>
      <w:szCs w:val="20"/>
    </w:rPr>
  </w:style>
  <w:style w:type="character" w:customStyle="1" w:styleId="CommentTextChar">
    <w:name w:val="Comment Text Char"/>
    <w:basedOn w:val="DefaultParagraphFont"/>
    <w:link w:val="CommentText"/>
    <w:uiPriority w:val="99"/>
    <w:rsid w:val="0053298B"/>
    <w:rPr>
      <w:sz w:val="20"/>
      <w:szCs w:val="20"/>
    </w:rPr>
  </w:style>
  <w:style w:type="paragraph" w:styleId="CommentSubject">
    <w:name w:val="annotation subject"/>
    <w:basedOn w:val="CommentText"/>
    <w:next w:val="CommentText"/>
    <w:link w:val="CommentSubjectChar"/>
    <w:uiPriority w:val="99"/>
    <w:semiHidden/>
    <w:unhideWhenUsed/>
    <w:rsid w:val="0053298B"/>
    <w:rPr>
      <w:b/>
      <w:bCs/>
    </w:rPr>
  </w:style>
  <w:style w:type="character" w:customStyle="1" w:styleId="CommentSubjectChar">
    <w:name w:val="Comment Subject Char"/>
    <w:basedOn w:val="CommentTextChar"/>
    <w:link w:val="CommentSubject"/>
    <w:uiPriority w:val="99"/>
    <w:semiHidden/>
    <w:rsid w:val="0053298B"/>
    <w:rPr>
      <w:b/>
      <w:bCs/>
      <w:sz w:val="20"/>
      <w:szCs w:val="20"/>
    </w:rPr>
  </w:style>
  <w:style w:type="character" w:styleId="Hyperlink">
    <w:name w:val="Hyperlink"/>
    <w:basedOn w:val="DefaultParagraphFont"/>
    <w:uiPriority w:val="99"/>
    <w:unhideWhenUsed/>
    <w:rsid w:val="00D80000"/>
    <w:rPr>
      <w:color w:val="0000FF" w:themeColor="hyperlink"/>
      <w:u w:val="single"/>
    </w:rPr>
  </w:style>
  <w:style w:type="character" w:styleId="UnresolvedMention">
    <w:name w:val="Unresolved Mention"/>
    <w:basedOn w:val="DefaultParagraphFont"/>
    <w:uiPriority w:val="99"/>
    <w:semiHidden/>
    <w:unhideWhenUsed/>
    <w:rsid w:val="00D80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aicinnovat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tainableaquaculture.com/media/3062/saic-funding-call-eoi-application-guidance-may-2026-v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828440-80d3-4f8e-a37c-1ad19885bf02">
      <Terms xmlns="http://schemas.microsoft.com/office/infopath/2007/PartnerControls"/>
    </lcf76f155ced4ddcb4097134ff3c332f>
    <TaxCatchAll xmlns="ab04ec71-9369-4c09-9e02-b4df8a685a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0F27A916BE63418E96497FFEE1D6C8" ma:contentTypeVersion="13" ma:contentTypeDescription="Create a new document." ma:contentTypeScope="" ma:versionID="9589a8b6c14cc9a4eae8c448140baafd">
  <xsd:schema xmlns:xsd="http://www.w3.org/2001/XMLSchema" xmlns:xs="http://www.w3.org/2001/XMLSchema" xmlns:p="http://schemas.microsoft.com/office/2006/metadata/properties" xmlns:ns2="41828440-80d3-4f8e-a37c-1ad19885bf02" xmlns:ns3="ab04ec71-9369-4c09-9e02-b4df8a685a4e" targetNamespace="http://schemas.microsoft.com/office/2006/metadata/properties" ma:root="true" ma:fieldsID="b9f62a54192522ba002e0d7a8cfec900" ns2:_="" ns3:_="">
    <xsd:import namespace="41828440-80d3-4f8e-a37c-1ad19885bf02"/>
    <xsd:import namespace="ab04ec71-9369-4c09-9e02-b4df8a685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28440-80d3-4f8e-a37c-1ad19885b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931347-4538-4be3-b71c-db4ce268f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ec71-9369-4c09-9e02-b4df8a685a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b50764-5a58-442e-96bb-3e76a7b502c6}" ma:internalName="TaxCatchAll" ma:showField="CatchAllData" ma:web="ab04ec71-9369-4c09-9e02-b4df8a685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167CD55-6FBA-42B0-B8AA-8AEA30EB3960}">
  <ds:schemaRefs>
    <ds:schemaRef ds:uri="http://schemas.microsoft.com/office/2006/metadata/properties"/>
    <ds:schemaRef ds:uri="http://schemas.microsoft.com/office/infopath/2007/PartnerControls"/>
    <ds:schemaRef ds:uri="41828440-80d3-4f8e-a37c-1ad19885bf02"/>
    <ds:schemaRef ds:uri="ab04ec71-9369-4c09-9e02-b4df8a685a4e"/>
  </ds:schemaRefs>
</ds:datastoreItem>
</file>

<file path=customXml/itemProps3.xml><?xml version="1.0" encoding="utf-8"?>
<ds:datastoreItem xmlns:ds="http://schemas.openxmlformats.org/officeDocument/2006/customXml" ds:itemID="{ADE8EE4B-6E55-4494-8DFB-3A14C2FAED34}">
  <ds:schemaRefs>
    <ds:schemaRef ds:uri="http://schemas.microsoft.com/sharepoint/v3/contenttype/forms"/>
  </ds:schemaRefs>
</ds:datastoreItem>
</file>

<file path=customXml/itemProps4.xml><?xml version="1.0" encoding="utf-8"?>
<ds:datastoreItem xmlns:ds="http://schemas.openxmlformats.org/officeDocument/2006/customXml" ds:itemID="{3429794F-2419-4537-AAD2-EB0FC0CCD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28440-80d3-4f8e-a37c-1ad19885bf02"/>
    <ds:schemaRef ds:uri="ab04ec71-9369-4c09-9e02-b4df8a685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Riddle</dc:creator>
  <cp:keywords/>
  <dc:description>generated by python-docx</dc:description>
  <cp:lastModifiedBy>Sian Williams</cp:lastModifiedBy>
  <cp:revision>6</cp:revision>
  <dcterms:created xsi:type="dcterms:W3CDTF">2026-05-21T08:56:00Z</dcterms:created>
  <dcterms:modified xsi:type="dcterms:W3CDTF">2026-05-21T11:35:00Z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0x010100430F27A916BE63418E96497FFEE1D6C8</vt:lpwstr>
  </property>
  <property fmtid="{D5CDD505-2E9C-101B-9397-08002B2CF9AE}" pid="3" name="MediaServiceImageTags">
    <vt:lpwstr/>
  </property>
</Properties>
</file>